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A2" w:rsidRDefault="004C0663" w:rsidP="00623E06">
      <w:pPr>
        <w:tabs>
          <w:tab w:val="left" w:pos="4500"/>
          <w:tab w:val="center" w:pos="4819"/>
        </w:tabs>
        <w:spacing w:after="0"/>
      </w:pPr>
      <w:bookmarkStart w:id="0" w:name="_GoBack"/>
      <w:bookmarkEnd w:id="0"/>
      <w:r w:rsidRPr="00466755">
        <w:rPr>
          <w:noProof/>
          <w:sz w:val="20"/>
        </w:rPr>
        <w:drawing>
          <wp:anchor distT="0" distB="0" distL="114300" distR="114300" simplePos="0" relativeHeight="251659264" behindDoc="0" locked="0" layoutInCell="1" allowOverlap="0" wp14:anchorId="2D156D77" wp14:editId="2A153C9B">
            <wp:simplePos x="0" y="0"/>
            <wp:positionH relativeFrom="column">
              <wp:posOffset>2710180</wp:posOffset>
            </wp:positionH>
            <wp:positionV relativeFrom="paragraph">
              <wp:posOffset>-441960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06"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0663" w:rsidRPr="00466755" w:rsidTr="004E3366">
        <w:trPr>
          <w:trHeight w:val="1548"/>
        </w:trPr>
        <w:tc>
          <w:tcPr>
            <w:tcW w:w="9854" w:type="dxa"/>
          </w:tcPr>
          <w:p w:rsidR="004C0663" w:rsidRPr="006E77C5" w:rsidRDefault="00142570" w:rsidP="004C0663">
            <w:pPr>
              <w:pStyle w:val="1"/>
              <w:keepLines w:val="0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  <w:permStart w:id="1002832423" w:edGrp="everyone" w:colFirst="1" w:colLast="1"/>
            <w:r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МИНИСТЕРСТВО</w:t>
            </w:r>
            <w:r w:rsidR="004C0663"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 xml:space="preserve"> труда и </w:t>
            </w:r>
            <w:r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СОЦИАЛЬНОГО РАЗВИТИЯ</w:t>
            </w:r>
            <w:r w:rsidR="004C0663"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 xml:space="preserve"> </w:t>
            </w:r>
          </w:p>
          <w:p w:rsidR="004C0663" w:rsidRPr="006E77C5" w:rsidRDefault="004C0663" w:rsidP="004C0663">
            <w:pPr>
              <w:pStyle w:val="1"/>
              <w:keepLines w:val="0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  <w:r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красНодарского края</w:t>
            </w:r>
          </w:p>
          <w:p w:rsidR="004C0663" w:rsidRPr="006E77C5" w:rsidRDefault="004C0663" w:rsidP="004C0663">
            <w:pPr>
              <w:pStyle w:val="1"/>
              <w:keepLines w:val="0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</w:p>
          <w:p w:rsidR="004C0663" w:rsidRPr="004C0663" w:rsidRDefault="004C0663" w:rsidP="005258AF">
            <w:pPr>
              <w:pStyle w:val="1"/>
              <w:keepLines w:val="0"/>
              <w:spacing w:before="0"/>
              <w:jc w:val="center"/>
              <w:outlineLvl w:val="0"/>
            </w:pPr>
            <w:r w:rsidRPr="004C0663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lang w:val="en-US"/>
              </w:rPr>
              <w:t>ПРИКАЗ</w:t>
            </w:r>
          </w:p>
        </w:tc>
      </w:tr>
      <w:permEnd w:id="1002832423"/>
    </w:tbl>
    <w:p w:rsidR="004C0663" w:rsidRDefault="004C0663">
      <w:pPr>
        <w:spacing w:after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0663" w:rsidRPr="004C0663" w:rsidTr="004E336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1D47C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C06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Дата приказа"/>
                <w:tag w:val="Дата приказа"/>
                <w:id w:val="19890522"/>
                <w:placeholder>
                  <w:docPart w:val="2BDEDEF269C3443CABDEB8643879A26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1-02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2F5E">
                  <w:rPr>
                    <w:rFonts w:ascii="Times New Roman" w:hAnsi="Times New Roman" w:cs="Times New Roman"/>
                    <w:sz w:val="28"/>
                    <w:szCs w:val="28"/>
                  </w:rPr>
                  <w:t>15.02.2021</w:t>
                </w:r>
              </w:sdtContent>
            </w:sdt>
            <w:r w:rsidRPr="004C0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EA551A" w:rsidP="00EA551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E90F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F5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4C0663" w:rsidRPr="004C0663" w:rsidTr="004E336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4E33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4C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4E33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B5C" w:rsidRDefault="00A81B5C">
      <w:pPr>
        <w:spacing w:after="0"/>
      </w:pPr>
    </w:p>
    <w:p w:rsidR="0086027A" w:rsidRPr="0086027A" w:rsidRDefault="0086027A" w:rsidP="0086027A">
      <w:pPr>
        <w:spacing w:after="0" w:line="240" w:lineRule="atLeast"/>
        <w:ind w:left="-142" w:right="7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b/>
          <w:sz w:val="28"/>
          <w:szCs w:val="28"/>
        </w:rPr>
        <w:t xml:space="preserve">О нормативах чистого дохода от реализации плодов </w:t>
      </w:r>
    </w:p>
    <w:p w:rsidR="0086027A" w:rsidRPr="0086027A" w:rsidRDefault="0086027A" w:rsidP="0086027A">
      <w:pPr>
        <w:spacing w:after="0" w:line="240" w:lineRule="atLeast"/>
        <w:ind w:left="-142" w:right="7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продукции, полученных в личном подсобном хозяйстве, </w:t>
      </w:r>
    </w:p>
    <w:p w:rsidR="0086027A" w:rsidRPr="0086027A" w:rsidRDefault="0086027A" w:rsidP="0086027A">
      <w:pPr>
        <w:spacing w:after="0" w:line="240" w:lineRule="atLeast"/>
        <w:ind w:left="-142" w:right="7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b/>
          <w:sz w:val="28"/>
          <w:szCs w:val="28"/>
        </w:rPr>
        <w:t>на 2021 год</w:t>
      </w:r>
    </w:p>
    <w:p w:rsidR="0086027A" w:rsidRPr="0086027A" w:rsidRDefault="0086027A" w:rsidP="0086027A">
      <w:pPr>
        <w:spacing w:after="0" w:line="240" w:lineRule="atLeast"/>
        <w:ind w:left="-142" w:right="7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27A" w:rsidRPr="0086027A" w:rsidRDefault="0086027A" w:rsidP="0086027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5 апреля 2003 г. № 44-ФЗ      "О порядке учета доходов и расчета среднедушевого дохода семьи и дохода одиноко проживающего гражданина для признания их малоимущими и оказ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ния им государственной социальной помощи", Законом Краснодарского края  от 28 июня 2007 г. № 1258-КЗ "Об органах труда и занятости населения Кра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нодарского края" и постановлением главы администрации Краснодарского края от 5 октября 2007 г. № 942 "Об утверждении Рекомендаций по исчислению д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хода от личного подсобного хозяйства, учитываемого в совокупном доходе с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6027A">
        <w:rPr>
          <w:rFonts w:ascii="Times New Roman" w:eastAsia="Times New Roman" w:hAnsi="Times New Roman" w:cs="Times New Roman"/>
          <w:bCs/>
          <w:sz w:val="28"/>
          <w:szCs w:val="28"/>
        </w:rPr>
        <w:t xml:space="preserve">мьи для назначения пособия на ребенка, государственной социальной помощи и некоторых других социальных выплат жителям Краснодарского края"             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п р и к а з ы в а ю:</w:t>
      </w:r>
    </w:p>
    <w:p w:rsidR="0086027A" w:rsidRPr="0086027A" w:rsidRDefault="0086027A" w:rsidP="0086027A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sz w:val="28"/>
          <w:szCs w:val="28"/>
        </w:rPr>
        <w:t>1. Утвердить нормативы чистого дохода от реализации плодов и проду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ции, полученных в личном подсобном хозяйстве, на 2021 год, рассчитанные министерством труда и социального развития Краснодарского края на основ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нии данных Управления Федеральной службы государственной статистики по Краснодарскому краю и Республике Адыгея об индексах потребительских цен по Краснодарскому краю за 2020 год согласно приложению к настоящему пр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казу.</w:t>
      </w: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sz w:val="28"/>
          <w:szCs w:val="28"/>
        </w:rPr>
        <w:t>2. Отделу информационно-аналитической и методической работы мин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стерства труда и социального развития Краснодарского края (Гаврилец И.В.) обеспечить:</w:t>
      </w: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sz w:val="28"/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тернет-портал правовой информации" (</w:t>
      </w:r>
      <w:r w:rsidRPr="0086027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027A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027A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027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sz w:val="28"/>
          <w:szCs w:val="28"/>
        </w:rPr>
        <w:t>2) размещение настоящего приказа на официальном сайте министерства труда и социального развития Краснодарского края (</w:t>
      </w:r>
      <w:hyperlink r:id="rId14" w:history="1">
        <w:r w:rsidRPr="0086027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86027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86027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sznkuban</w:t>
        </w:r>
        <w:r w:rsidRPr="0086027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86027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8602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6027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6027A">
        <w:rPr>
          <w:rFonts w:ascii="Times New Roman" w:eastAsia="Times New Roman" w:hAnsi="Times New Roman" w:cs="Times New Roman"/>
          <w:sz w:val="28"/>
          <w:szCs w:val="20"/>
        </w:rPr>
        <w:t>Контроль за выполнением настоящего приказа возложить на замест</w:t>
      </w:r>
      <w:r w:rsidRPr="0086027A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86027A">
        <w:rPr>
          <w:rFonts w:ascii="Times New Roman" w:eastAsia="Times New Roman" w:hAnsi="Times New Roman" w:cs="Times New Roman"/>
          <w:sz w:val="28"/>
          <w:szCs w:val="20"/>
        </w:rPr>
        <w:t>теля министра труда и социального развития Краснодарского края                         Новикову Е.П.</w:t>
      </w: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Приказ вступает в силу через 10 дней после дня его официального опубликования.</w:t>
      </w: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A">
        <w:rPr>
          <w:rFonts w:ascii="Times New Roman" w:eastAsia="Times New Roman" w:hAnsi="Times New Roman" w:cs="Times New Roman"/>
          <w:sz w:val="28"/>
          <w:szCs w:val="28"/>
        </w:rPr>
        <w:t xml:space="preserve">Министр  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</w:r>
      <w:r w:rsidRPr="008602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С.П. Гаркуша</w:t>
      </w: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BEB" w:rsidRDefault="00E54BEB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BEB" w:rsidRDefault="00E54BEB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BEB" w:rsidRPr="0086027A" w:rsidRDefault="00E54BEB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27A" w:rsidRPr="0086027A" w:rsidRDefault="0086027A" w:rsidP="008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404" w:rsidRPr="005F3404" w:rsidRDefault="005F3404" w:rsidP="005F3404">
      <w:pPr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340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F3404" w:rsidRPr="005F3404" w:rsidRDefault="005F3404" w:rsidP="005F3404">
      <w:pPr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3404" w:rsidRPr="005F3404" w:rsidRDefault="005F3404" w:rsidP="005F340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F3404">
        <w:rPr>
          <w:rFonts w:ascii="Times New Roman" w:eastAsia="Times New Roman" w:hAnsi="Times New Roman" w:cs="Times New Roman"/>
          <w:sz w:val="28"/>
          <w:szCs w:val="28"/>
        </w:rPr>
        <w:t xml:space="preserve">УТВЕРЖДЕНЫ   </w:t>
      </w:r>
    </w:p>
    <w:p w:rsidR="00E54BEB" w:rsidRDefault="005F3404" w:rsidP="005F340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F3404">
        <w:rPr>
          <w:rFonts w:ascii="Times New Roman" w:eastAsia="Times New Roman" w:hAnsi="Times New Roman" w:cs="Times New Roman"/>
          <w:sz w:val="28"/>
          <w:szCs w:val="28"/>
        </w:rPr>
        <w:t>приказом министерства труда и социального развития</w:t>
      </w:r>
    </w:p>
    <w:p w:rsidR="005F3404" w:rsidRPr="005F3404" w:rsidRDefault="005F3404" w:rsidP="005F340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F3404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  </w:t>
      </w:r>
    </w:p>
    <w:p w:rsidR="005F3404" w:rsidRPr="005F3404" w:rsidRDefault="005F3404" w:rsidP="005F340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F3404">
        <w:rPr>
          <w:rFonts w:ascii="Times New Roman" w:eastAsia="Times New Roman" w:hAnsi="Times New Roman" w:cs="Times New Roman"/>
          <w:sz w:val="28"/>
          <w:szCs w:val="28"/>
        </w:rPr>
        <w:t>от __________ № _______</w:t>
      </w:r>
    </w:p>
    <w:p w:rsidR="005F3404" w:rsidRPr="005F3404" w:rsidRDefault="005F3404" w:rsidP="005F34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5F3404" w:rsidRPr="005F3404" w:rsidRDefault="005F3404" w:rsidP="005F3404">
      <w:pPr>
        <w:spacing w:after="0" w:line="240" w:lineRule="auto"/>
        <w:rPr>
          <w:rFonts w:ascii="MS Sans Serif" w:eastAsia="Times New Roman" w:hAnsi="MS Sans Serif" w:cs="Times New Roman"/>
          <w:sz w:val="28"/>
          <w:szCs w:val="20"/>
        </w:rPr>
      </w:pPr>
    </w:p>
    <w:p w:rsidR="005F3404" w:rsidRPr="005F3404" w:rsidRDefault="005F3404" w:rsidP="005F34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3404">
        <w:rPr>
          <w:rFonts w:ascii="Times New Roman" w:eastAsia="Times New Roman" w:hAnsi="Times New Roman" w:cs="Times New Roman"/>
          <w:b/>
          <w:bCs/>
          <w:sz w:val="28"/>
          <w:szCs w:val="24"/>
        </w:rPr>
        <w:t>НОРМАТИВЫ</w:t>
      </w:r>
    </w:p>
    <w:p w:rsidR="005F3404" w:rsidRPr="005F3404" w:rsidRDefault="005F3404" w:rsidP="005F34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3404">
        <w:rPr>
          <w:rFonts w:ascii="Times New Roman" w:eastAsia="Times New Roman" w:hAnsi="Times New Roman" w:cs="Times New Roman"/>
          <w:b/>
          <w:bCs/>
          <w:sz w:val="28"/>
          <w:szCs w:val="24"/>
        </w:rPr>
        <w:t>чистого дохода от реализации плодов</w:t>
      </w:r>
    </w:p>
    <w:p w:rsidR="005F3404" w:rsidRPr="005F3404" w:rsidRDefault="005F3404" w:rsidP="005F34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3404">
        <w:rPr>
          <w:rFonts w:ascii="Times New Roman" w:eastAsia="Times New Roman" w:hAnsi="Times New Roman" w:cs="Times New Roman"/>
          <w:b/>
          <w:bCs/>
          <w:sz w:val="28"/>
          <w:szCs w:val="24"/>
        </w:rPr>
        <w:t>и продукции, полученных в личном подсобном хозяйстве,</w:t>
      </w:r>
    </w:p>
    <w:p w:rsidR="005F3404" w:rsidRPr="005F3404" w:rsidRDefault="005F3404" w:rsidP="005F34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3404">
        <w:rPr>
          <w:rFonts w:ascii="Times New Roman" w:eastAsia="Times New Roman" w:hAnsi="Times New Roman" w:cs="Times New Roman"/>
          <w:b/>
          <w:bCs/>
          <w:sz w:val="28"/>
          <w:szCs w:val="24"/>
        </w:rPr>
        <w:t>на 2021 год</w:t>
      </w:r>
    </w:p>
    <w:p w:rsidR="005F3404" w:rsidRPr="005F3404" w:rsidRDefault="005F3404" w:rsidP="005F34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F3404" w:rsidRPr="005F3404" w:rsidRDefault="005F3404" w:rsidP="005F34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F3404" w:rsidRPr="005F3404" w:rsidRDefault="005F3404" w:rsidP="005F34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F3404">
        <w:rPr>
          <w:rFonts w:ascii="Times New Roman" w:eastAsia="Times New Roman" w:hAnsi="Times New Roman" w:cs="Times New Roman"/>
          <w:sz w:val="28"/>
          <w:szCs w:val="28"/>
        </w:rPr>
        <w:t>Годовой доход от наличия в хозяйстве:</w:t>
      </w:r>
    </w:p>
    <w:tbl>
      <w:tblPr>
        <w:tblW w:w="8986" w:type="dxa"/>
        <w:tblLook w:val="01E0" w:firstRow="1" w:lastRow="1" w:firstColumn="1" w:lastColumn="1" w:noHBand="0" w:noVBand="0"/>
      </w:tblPr>
      <w:tblGrid>
        <w:gridCol w:w="6345"/>
        <w:gridCol w:w="915"/>
        <w:gridCol w:w="1726"/>
      </w:tblGrid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E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головы крупного рогатого скота</w:t>
            </w:r>
            <w:r w:rsidR="00E54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(мясо)      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tabs>
                <w:tab w:val="center" w:pos="-61"/>
                <w:tab w:val="left" w:pos="615"/>
              </w:tabs>
              <w:spacing w:after="0" w:line="240" w:lineRule="auto"/>
              <w:ind w:left="-81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16814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одной коровы (молоко)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37912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одной свиньи (мясо, сало)                                        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5997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одной овцы (мясо)                                           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1932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одной козы (мясо)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1802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голов птицы всех видов (мясо, яйца)                  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1386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10 кроликов, нутрий (мясо)                                       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1858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одной пчелосемьи (мед)   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812 руб.;</w:t>
            </w:r>
          </w:p>
        </w:tc>
      </w:tr>
      <w:tr w:rsidR="005F3404" w:rsidRPr="005F3404" w:rsidTr="00E54BEB">
        <w:tc>
          <w:tcPr>
            <w:tcW w:w="634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одной сотки земельного участка в год </w:t>
            </w:r>
          </w:p>
          <w:p w:rsidR="005F3404" w:rsidRPr="005F3404" w:rsidRDefault="005F3404" w:rsidP="005F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(в среднем)</w:t>
            </w:r>
          </w:p>
        </w:tc>
        <w:tc>
          <w:tcPr>
            <w:tcW w:w="915" w:type="dxa"/>
            <w:shd w:val="clear" w:color="auto" w:fill="auto"/>
          </w:tcPr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F3404" w:rsidRPr="005F3404" w:rsidRDefault="005F3404" w:rsidP="005F3404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1726" w:type="dxa"/>
          </w:tcPr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404" w:rsidRPr="005F3404" w:rsidRDefault="005F3404" w:rsidP="005F34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404">
              <w:rPr>
                <w:rFonts w:ascii="Times New Roman" w:eastAsia="Times New Roman" w:hAnsi="Times New Roman" w:cs="Times New Roman"/>
                <w:sz w:val="28"/>
                <w:szCs w:val="28"/>
              </w:rPr>
              <w:t>752 руб.</w:t>
            </w:r>
          </w:p>
        </w:tc>
      </w:tr>
    </w:tbl>
    <w:p w:rsidR="005F3404" w:rsidRPr="005F3404" w:rsidRDefault="005F3404" w:rsidP="005F3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F3404" w:rsidRPr="005F3404" w:rsidRDefault="005F3404" w:rsidP="005F3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F3404" w:rsidRPr="005F3404" w:rsidRDefault="005F3404" w:rsidP="005F3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40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министра </w:t>
      </w:r>
      <w:r w:rsidRPr="005F3404">
        <w:rPr>
          <w:rFonts w:ascii="Times New Roman" w:eastAsia="Times New Roman" w:hAnsi="Times New Roman" w:cs="Times New Roman"/>
          <w:sz w:val="28"/>
          <w:szCs w:val="28"/>
        </w:rPr>
        <w:tab/>
      </w:r>
      <w:r w:rsidRPr="005F3404">
        <w:rPr>
          <w:rFonts w:ascii="Times New Roman" w:eastAsia="Times New Roman" w:hAnsi="Times New Roman" w:cs="Times New Roman"/>
          <w:sz w:val="28"/>
          <w:szCs w:val="28"/>
        </w:rPr>
        <w:tab/>
      </w:r>
      <w:r w:rsidRPr="005F3404">
        <w:rPr>
          <w:rFonts w:ascii="Times New Roman" w:eastAsia="Times New Roman" w:hAnsi="Times New Roman" w:cs="Times New Roman"/>
          <w:sz w:val="28"/>
          <w:szCs w:val="28"/>
        </w:rPr>
        <w:tab/>
      </w:r>
      <w:r w:rsidRPr="005F3404">
        <w:rPr>
          <w:rFonts w:ascii="Times New Roman" w:eastAsia="Times New Roman" w:hAnsi="Times New Roman" w:cs="Times New Roman"/>
          <w:sz w:val="28"/>
          <w:szCs w:val="28"/>
        </w:rPr>
        <w:tab/>
      </w:r>
      <w:r w:rsidRPr="005F3404">
        <w:rPr>
          <w:rFonts w:ascii="Times New Roman" w:eastAsia="Times New Roman" w:hAnsi="Times New Roman" w:cs="Times New Roman"/>
          <w:sz w:val="28"/>
          <w:szCs w:val="28"/>
        </w:rPr>
        <w:tab/>
      </w:r>
      <w:r w:rsidRPr="005F3404">
        <w:rPr>
          <w:rFonts w:ascii="Times New Roman" w:eastAsia="Times New Roman" w:hAnsi="Times New Roman" w:cs="Times New Roman"/>
          <w:sz w:val="28"/>
          <w:szCs w:val="28"/>
        </w:rPr>
        <w:tab/>
      </w:r>
      <w:r w:rsidRPr="005F3404">
        <w:rPr>
          <w:rFonts w:ascii="Times New Roman" w:eastAsia="Times New Roman" w:hAnsi="Times New Roman" w:cs="Times New Roman"/>
          <w:sz w:val="28"/>
          <w:szCs w:val="28"/>
        </w:rPr>
        <w:tab/>
      </w:r>
      <w:r w:rsidR="00E54BE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F3404">
        <w:rPr>
          <w:rFonts w:ascii="Times New Roman" w:eastAsia="Times New Roman" w:hAnsi="Times New Roman" w:cs="Times New Roman"/>
          <w:sz w:val="28"/>
          <w:szCs w:val="28"/>
        </w:rPr>
        <w:t>Е.П. Новикова</w:t>
      </w:r>
    </w:p>
    <w:p w:rsidR="00142570" w:rsidRPr="00142570" w:rsidRDefault="00142570" w:rsidP="005F3404">
      <w:pPr>
        <w:spacing w:after="0" w:line="240" w:lineRule="auto"/>
        <w:ind w:left="5954"/>
        <w:outlineLvl w:val="0"/>
        <w:rPr>
          <w:rFonts w:ascii="Times New Roman" w:hAnsi="Times New Roman" w:cs="Times New Roman"/>
        </w:rPr>
      </w:pPr>
    </w:p>
    <w:sectPr w:rsidR="00142570" w:rsidRPr="00142570" w:rsidSect="00623E06">
      <w:pgSz w:w="11907" w:h="16839" w:code="1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2A" w:rsidRDefault="0074052A">
      <w:pPr>
        <w:spacing w:after="0" w:line="240" w:lineRule="auto"/>
      </w:pPr>
      <w:r>
        <w:separator/>
      </w:r>
    </w:p>
  </w:endnote>
  <w:endnote w:type="continuationSeparator" w:id="0">
    <w:p w:rsidR="0074052A" w:rsidRDefault="0074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2A" w:rsidRDefault="0074052A">
      <w:pPr>
        <w:spacing w:after="0" w:line="240" w:lineRule="auto"/>
      </w:pPr>
      <w:r>
        <w:separator/>
      </w:r>
    </w:p>
  </w:footnote>
  <w:footnote w:type="continuationSeparator" w:id="0">
    <w:p w:rsidR="0074052A" w:rsidRDefault="0074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documentProtection w:edit="readOnly" w:enforcement="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CA"/>
    <w:rsid w:val="00027EBB"/>
    <w:rsid w:val="00057B12"/>
    <w:rsid w:val="00123605"/>
    <w:rsid w:val="00142570"/>
    <w:rsid w:val="001B4CAE"/>
    <w:rsid w:val="001C44CC"/>
    <w:rsid w:val="001D47C4"/>
    <w:rsid w:val="00225E87"/>
    <w:rsid w:val="002659B7"/>
    <w:rsid w:val="00302D62"/>
    <w:rsid w:val="00393C7B"/>
    <w:rsid w:val="004047B6"/>
    <w:rsid w:val="004716B9"/>
    <w:rsid w:val="00471BDA"/>
    <w:rsid w:val="004C0663"/>
    <w:rsid w:val="005027A2"/>
    <w:rsid w:val="00524ACA"/>
    <w:rsid w:val="005258AF"/>
    <w:rsid w:val="005407E7"/>
    <w:rsid w:val="0055120C"/>
    <w:rsid w:val="00561596"/>
    <w:rsid w:val="00592AFF"/>
    <w:rsid w:val="00593405"/>
    <w:rsid w:val="005F3404"/>
    <w:rsid w:val="00602715"/>
    <w:rsid w:val="00623E06"/>
    <w:rsid w:val="00644636"/>
    <w:rsid w:val="0068300B"/>
    <w:rsid w:val="006C3090"/>
    <w:rsid w:val="006E5568"/>
    <w:rsid w:val="006E77C5"/>
    <w:rsid w:val="00723D99"/>
    <w:rsid w:val="0074052A"/>
    <w:rsid w:val="00776D78"/>
    <w:rsid w:val="007B2F5E"/>
    <w:rsid w:val="007D5BC8"/>
    <w:rsid w:val="00852711"/>
    <w:rsid w:val="0086027A"/>
    <w:rsid w:val="008771AB"/>
    <w:rsid w:val="00966669"/>
    <w:rsid w:val="009A26F1"/>
    <w:rsid w:val="009A2A3A"/>
    <w:rsid w:val="009D0871"/>
    <w:rsid w:val="009D0F89"/>
    <w:rsid w:val="009D76CA"/>
    <w:rsid w:val="00A00F73"/>
    <w:rsid w:val="00A02B5A"/>
    <w:rsid w:val="00A067CE"/>
    <w:rsid w:val="00A13A42"/>
    <w:rsid w:val="00A60D8A"/>
    <w:rsid w:val="00A81B5C"/>
    <w:rsid w:val="00AF5184"/>
    <w:rsid w:val="00AF6B2D"/>
    <w:rsid w:val="00B73820"/>
    <w:rsid w:val="00BA11D8"/>
    <w:rsid w:val="00C10E74"/>
    <w:rsid w:val="00C75A4C"/>
    <w:rsid w:val="00C802A1"/>
    <w:rsid w:val="00CB0DBE"/>
    <w:rsid w:val="00CE3761"/>
    <w:rsid w:val="00D66C9E"/>
    <w:rsid w:val="00D6786A"/>
    <w:rsid w:val="00DC5013"/>
    <w:rsid w:val="00E54BEB"/>
    <w:rsid w:val="00E90F99"/>
    <w:rsid w:val="00EA551A"/>
    <w:rsid w:val="00F06A3C"/>
    <w:rsid w:val="00F40AA4"/>
    <w:rsid w:val="00F5373A"/>
    <w:rsid w:val="00FA0703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ody Text 2" w:uiPriority="0"/>
    <w:lsdException w:name="Block Text" w:uiPriority="4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auto"/>
      <w:szCs w:val="20"/>
      <w:u w:val="single"/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auto"/>
      <w:szCs w:val="20"/>
      <w:u w:val="single"/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auto"/>
      <w:szCs w:val="20"/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auto"/>
      <w:szCs w:val="20"/>
    </w:rPr>
  </w:style>
  <w:style w:type="paragraph" w:styleId="22">
    <w:name w:val="Quote"/>
    <w:basedOn w:val="a0"/>
    <w:next w:val="a0"/>
    <w:link w:val="23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i/>
      <w:iCs/>
      <w:color w:val="auto"/>
      <w:sz w:val="24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auto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auto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5252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nhideWhenUsed/>
    <w:rPr>
      <w:color w:val="auto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b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c">
    <w:name w:val="Subtle Emphasis"/>
    <w:basedOn w:val="a1"/>
    <w:uiPriority w:val="19"/>
    <w:qFormat/>
    <w:rPr>
      <w:i/>
      <w:iCs/>
      <w:color w:val="auto"/>
    </w:rPr>
  </w:style>
  <w:style w:type="character" w:styleId="afd">
    <w:name w:val="Subtle Reference"/>
    <w:basedOn w:val="a1"/>
    <w:uiPriority w:val="31"/>
    <w:qFormat/>
    <w:rPr>
      <w:smallCaps/>
      <w:color w:val="auto"/>
      <w:u w:val="single"/>
    </w:rPr>
  </w:style>
  <w:style w:type="paragraph" w:styleId="afe">
    <w:name w:val="Closing"/>
    <w:basedOn w:val="a0"/>
    <w:link w:val="aff"/>
    <w:uiPriority w:val="5"/>
    <w:unhideWhenUsed/>
    <w:pPr>
      <w:spacing w:before="480" w:after="960"/>
      <w:contextualSpacing/>
    </w:pPr>
  </w:style>
  <w:style w:type="character" w:customStyle="1" w:styleId="aff">
    <w:name w:val="Прощание Знак"/>
    <w:basedOn w:val="a1"/>
    <w:link w:val="afe"/>
    <w:uiPriority w:val="5"/>
    <w:rPr>
      <w:rFonts w:cs="Times New Roman"/>
      <w:color w:val="auto"/>
      <w:szCs w:val="20"/>
    </w:rPr>
  </w:style>
  <w:style w:type="paragraph" w:customStyle="1" w:styleId="aff0">
    <w:name w:val="Адрес получателя"/>
    <w:basedOn w:val="af5"/>
    <w:uiPriority w:val="3"/>
    <w:pPr>
      <w:spacing w:after="360"/>
      <w:contextualSpacing/>
    </w:pPr>
  </w:style>
  <w:style w:type="paragraph" w:styleId="aff1">
    <w:name w:val="Salutation"/>
    <w:basedOn w:val="af5"/>
    <w:next w:val="a0"/>
    <w:link w:val="aff2"/>
    <w:uiPriority w:val="4"/>
    <w:unhideWhenUsed/>
    <w:pPr>
      <w:spacing w:before="480" w:after="320"/>
      <w:contextualSpacing/>
    </w:pPr>
    <w:rPr>
      <w:b/>
    </w:rPr>
  </w:style>
  <w:style w:type="character" w:customStyle="1" w:styleId="aff2">
    <w:name w:val="Приветствие Знак"/>
    <w:basedOn w:val="a1"/>
    <w:link w:val="aff1"/>
    <w:uiPriority w:val="4"/>
    <w:rPr>
      <w:rFonts w:cs="Times New Roman"/>
      <w:b/>
      <w:color w:val="auto"/>
      <w:szCs w:val="20"/>
    </w:rPr>
  </w:style>
  <w:style w:type="paragraph" w:customStyle="1" w:styleId="aff3">
    <w:name w:val="Обратный адрес"/>
    <w:basedOn w:val="af5"/>
    <w:uiPriority w:val="2"/>
    <w:pPr>
      <w:spacing w:after="360"/>
      <w:contextualSpacing/>
    </w:p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6">
    <w:name w:val="Title"/>
    <w:basedOn w:val="a0"/>
    <w:next w:val="a0"/>
    <w:link w:val="aff7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auto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pPr>
      <w:contextualSpacing/>
    </w:pPr>
  </w:style>
  <w:style w:type="character" w:customStyle="1" w:styleId="affc">
    <w:name w:val="Подпись Знак"/>
    <w:basedOn w:val="a1"/>
    <w:link w:val="affb"/>
    <w:uiPriority w:val="99"/>
    <w:rPr>
      <w:rFonts w:cs="Times New Roman"/>
      <w:color w:val="auto"/>
      <w:szCs w:val="20"/>
    </w:rPr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customStyle="1" w:styleId="afff0">
    <w:name w:val="Знак"/>
    <w:basedOn w:val="a0"/>
    <w:rsid w:val="00524AC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0"/>
    <w:link w:val="26"/>
    <w:rsid w:val="00142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14257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ody Text 2" w:uiPriority="0"/>
    <w:lsdException w:name="Block Text" w:uiPriority="4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auto"/>
      <w:szCs w:val="20"/>
      <w:u w:val="single"/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auto"/>
      <w:szCs w:val="20"/>
      <w:u w:val="single"/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auto"/>
      <w:szCs w:val="20"/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auto"/>
      <w:szCs w:val="20"/>
    </w:rPr>
  </w:style>
  <w:style w:type="paragraph" w:styleId="22">
    <w:name w:val="Quote"/>
    <w:basedOn w:val="a0"/>
    <w:next w:val="a0"/>
    <w:link w:val="23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i/>
      <w:iCs/>
      <w:color w:val="auto"/>
      <w:sz w:val="24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auto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auto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5252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nhideWhenUsed/>
    <w:rPr>
      <w:color w:val="auto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b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c">
    <w:name w:val="Subtle Emphasis"/>
    <w:basedOn w:val="a1"/>
    <w:uiPriority w:val="19"/>
    <w:qFormat/>
    <w:rPr>
      <w:i/>
      <w:iCs/>
      <w:color w:val="auto"/>
    </w:rPr>
  </w:style>
  <w:style w:type="character" w:styleId="afd">
    <w:name w:val="Subtle Reference"/>
    <w:basedOn w:val="a1"/>
    <w:uiPriority w:val="31"/>
    <w:qFormat/>
    <w:rPr>
      <w:smallCaps/>
      <w:color w:val="auto"/>
      <w:u w:val="single"/>
    </w:rPr>
  </w:style>
  <w:style w:type="paragraph" w:styleId="afe">
    <w:name w:val="Closing"/>
    <w:basedOn w:val="a0"/>
    <w:link w:val="aff"/>
    <w:uiPriority w:val="5"/>
    <w:unhideWhenUsed/>
    <w:pPr>
      <w:spacing w:before="480" w:after="960"/>
      <w:contextualSpacing/>
    </w:pPr>
  </w:style>
  <w:style w:type="character" w:customStyle="1" w:styleId="aff">
    <w:name w:val="Прощание Знак"/>
    <w:basedOn w:val="a1"/>
    <w:link w:val="afe"/>
    <w:uiPriority w:val="5"/>
    <w:rPr>
      <w:rFonts w:cs="Times New Roman"/>
      <w:color w:val="auto"/>
      <w:szCs w:val="20"/>
    </w:rPr>
  </w:style>
  <w:style w:type="paragraph" w:customStyle="1" w:styleId="aff0">
    <w:name w:val="Адрес получателя"/>
    <w:basedOn w:val="af5"/>
    <w:uiPriority w:val="3"/>
    <w:pPr>
      <w:spacing w:after="360"/>
      <w:contextualSpacing/>
    </w:pPr>
  </w:style>
  <w:style w:type="paragraph" w:styleId="aff1">
    <w:name w:val="Salutation"/>
    <w:basedOn w:val="af5"/>
    <w:next w:val="a0"/>
    <w:link w:val="aff2"/>
    <w:uiPriority w:val="4"/>
    <w:unhideWhenUsed/>
    <w:pPr>
      <w:spacing w:before="480" w:after="320"/>
      <w:contextualSpacing/>
    </w:pPr>
    <w:rPr>
      <w:b/>
    </w:rPr>
  </w:style>
  <w:style w:type="character" w:customStyle="1" w:styleId="aff2">
    <w:name w:val="Приветствие Знак"/>
    <w:basedOn w:val="a1"/>
    <w:link w:val="aff1"/>
    <w:uiPriority w:val="4"/>
    <w:rPr>
      <w:rFonts w:cs="Times New Roman"/>
      <w:b/>
      <w:color w:val="auto"/>
      <w:szCs w:val="20"/>
    </w:rPr>
  </w:style>
  <w:style w:type="paragraph" w:customStyle="1" w:styleId="aff3">
    <w:name w:val="Обратный адрес"/>
    <w:basedOn w:val="af5"/>
    <w:uiPriority w:val="2"/>
    <w:pPr>
      <w:spacing w:after="360"/>
      <w:contextualSpacing/>
    </w:p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6">
    <w:name w:val="Title"/>
    <w:basedOn w:val="a0"/>
    <w:next w:val="a0"/>
    <w:link w:val="aff7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auto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pPr>
      <w:contextualSpacing/>
    </w:pPr>
  </w:style>
  <w:style w:type="character" w:customStyle="1" w:styleId="affc">
    <w:name w:val="Подпись Знак"/>
    <w:basedOn w:val="a1"/>
    <w:link w:val="affb"/>
    <w:uiPriority w:val="99"/>
    <w:rPr>
      <w:rFonts w:cs="Times New Roman"/>
      <w:color w:val="auto"/>
      <w:szCs w:val="20"/>
    </w:rPr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customStyle="1" w:styleId="afff0">
    <w:name w:val="Знак"/>
    <w:basedOn w:val="a0"/>
    <w:rsid w:val="00524AC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0"/>
    <w:link w:val="26"/>
    <w:rsid w:val="00142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1425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znkuba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DEDEF269C3443CABDEB8643879A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ED879-BFE3-4892-A586-3B025ADBAD74}"/>
      </w:docPartPr>
      <w:docPartBody>
        <w:p w:rsidR="00E62663" w:rsidRDefault="004D522E">
          <w:pPr>
            <w:pStyle w:val="2BDEDEF269C3443CABDEB8643879A264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E"/>
    <w:rsid w:val="001B3BFC"/>
    <w:rsid w:val="002857E5"/>
    <w:rsid w:val="00291D76"/>
    <w:rsid w:val="003224B1"/>
    <w:rsid w:val="004D522E"/>
    <w:rsid w:val="00567CB0"/>
    <w:rsid w:val="006E4EEF"/>
    <w:rsid w:val="00790B20"/>
    <w:rsid w:val="0094697B"/>
    <w:rsid w:val="00C45474"/>
    <w:rsid w:val="00C755BA"/>
    <w:rsid w:val="00E62663"/>
    <w:rsid w:val="00EC5458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DEDEF269C3443CABDEB8643879A264">
    <w:name w:val="2BDEDEF269C3443CABDEB8643879A264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0CC1187103F44205A74D5E5C423FFD92">
    <w:name w:val="0CC1187103F44205A74D5E5C423FFD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DEDEF269C3443CABDEB8643879A264">
    <w:name w:val="2BDEDEF269C3443CABDEB8643879A264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0CC1187103F44205A74D5E5C423FFD92">
    <w:name w:val="0CC1187103F44205A74D5E5C423FF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2021-02-15T00:00:00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56A5700C-AC4B-4383-A2C9-29B7534B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Черкасова</dc:creator>
  <cp:lastModifiedBy>Апазиди Наталья Эрасовна</cp:lastModifiedBy>
  <cp:revision>2</cp:revision>
  <dcterms:created xsi:type="dcterms:W3CDTF">2021-02-15T14:05:00Z</dcterms:created>
  <dcterms:modified xsi:type="dcterms:W3CDTF">2021-02-15T14:05:00Z</dcterms:modified>
</cp:coreProperties>
</file>