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A2" w:rsidRDefault="004C0663">
      <w:pPr>
        <w:spacing w:after="0"/>
        <w:rPr>
          <w:lang w:val="en-US"/>
        </w:rPr>
      </w:pPr>
      <w:r w:rsidRPr="00466755">
        <w:rPr>
          <w:noProof/>
          <w:sz w:val="20"/>
        </w:rPr>
        <w:drawing>
          <wp:anchor distT="0" distB="0" distL="114300" distR="114300" simplePos="0" relativeHeight="251659264" behindDoc="0" locked="0" layoutInCell="1" allowOverlap="0" wp14:anchorId="2D156D77" wp14:editId="2A153C9B">
            <wp:simplePos x="0" y="0"/>
            <wp:positionH relativeFrom="column">
              <wp:posOffset>2605405</wp:posOffset>
            </wp:positionH>
            <wp:positionV relativeFrom="paragraph">
              <wp:posOffset>43815</wp:posOffset>
            </wp:positionV>
            <wp:extent cx="498475" cy="617220"/>
            <wp:effectExtent l="0" t="0" r="0" b="0"/>
            <wp:wrapTight wrapText="bothSides">
              <wp:wrapPolygon edited="0">
                <wp:start x="0" y="0"/>
                <wp:lineTo x="0" y="20667"/>
                <wp:lineTo x="20637" y="20667"/>
                <wp:lineTo x="2063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7A2" w:rsidRDefault="005027A2">
      <w:pPr>
        <w:spacing w:after="0"/>
      </w:pPr>
    </w:p>
    <w:p w:rsidR="004C0663" w:rsidRDefault="004C0663">
      <w:pPr>
        <w:spacing w:after="0"/>
      </w:pPr>
    </w:p>
    <w:p w:rsidR="004C0663" w:rsidRDefault="004C0663">
      <w:pPr>
        <w:spacing w:after="0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C0663" w:rsidRPr="00466755" w:rsidTr="004E3366">
        <w:trPr>
          <w:trHeight w:val="1548"/>
        </w:trPr>
        <w:tc>
          <w:tcPr>
            <w:tcW w:w="9854" w:type="dxa"/>
          </w:tcPr>
          <w:p w:rsidR="004C0663" w:rsidRPr="006E77C5" w:rsidRDefault="00142570" w:rsidP="004C0663">
            <w:pPr>
              <w:pStyle w:val="1"/>
              <w:keepLines w:val="0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 w:val="0"/>
                <w:caps/>
                <w:color w:val="auto"/>
                <w:sz w:val="28"/>
                <w:szCs w:val="24"/>
              </w:rPr>
            </w:pPr>
            <w:permStart w:id="592926999" w:edGrp="everyone" w:colFirst="1" w:colLast="1"/>
            <w:r>
              <w:rPr>
                <w:rFonts w:ascii="Times New Roman" w:eastAsia="Times New Roman" w:hAnsi="Times New Roman" w:cs="Times New Roman"/>
                <w:b/>
                <w:i w:val="0"/>
                <w:caps/>
                <w:color w:val="auto"/>
                <w:sz w:val="28"/>
                <w:szCs w:val="24"/>
              </w:rPr>
              <w:t>МИНИСТЕРСТВО</w:t>
            </w:r>
            <w:r w:rsidR="004C0663" w:rsidRPr="006E77C5">
              <w:rPr>
                <w:rFonts w:ascii="Times New Roman" w:eastAsia="Times New Roman" w:hAnsi="Times New Roman" w:cs="Times New Roman"/>
                <w:b/>
                <w:i w:val="0"/>
                <w:caps/>
                <w:color w:val="auto"/>
                <w:sz w:val="28"/>
                <w:szCs w:val="24"/>
              </w:rPr>
              <w:t xml:space="preserve"> труда и </w:t>
            </w:r>
            <w:r>
              <w:rPr>
                <w:rFonts w:ascii="Times New Roman" w:eastAsia="Times New Roman" w:hAnsi="Times New Roman" w:cs="Times New Roman"/>
                <w:b/>
                <w:i w:val="0"/>
                <w:caps/>
                <w:color w:val="auto"/>
                <w:sz w:val="28"/>
                <w:szCs w:val="24"/>
              </w:rPr>
              <w:t>СОЦИАЛЬНОГО РАЗВИТИЯ</w:t>
            </w:r>
            <w:r w:rsidR="004C0663" w:rsidRPr="006E77C5">
              <w:rPr>
                <w:rFonts w:ascii="Times New Roman" w:eastAsia="Times New Roman" w:hAnsi="Times New Roman" w:cs="Times New Roman"/>
                <w:b/>
                <w:i w:val="0"/>
                <w:caps/>
                <w:color w:val="auto"/>
                <w:sz w:val="28"/>
                <w:szCs w:val="24"/>
              </w:rPr>
              <w:t xml:space="preserve"> </w:t>
            </w:r>
          </w:p>
          <w:p w:rsidR="004C0663" w:rsidRPr="006E77C5" w:rsidRDefault="004C0663" w:rsidP="004C0663">
            <w:pPr>
              <w:pStyle w:val="1"/>
              <w:keepLines w:val="0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 w:val="0"/>
                <w:caps/>
                <w:color w:val="auto"/>
                <w:sz w:val="28"/>
                <w:szCs w:val="24"/>
              </w:rPr>
            </w:pPr>
            <w:r w:rsidRPr="006E77C5">
              <w:rPr>
                <w:rFonts w:ascii="Times New Roman" w:eastAsia="Times New Roman" w:hAnsi="Times New Roman" w:cs="Times New Roman"/>
                <w:b/>
                <w:i w:val="0"/>
                <w:caps/>
                <w:color w:val="auto"/>
                <w:sz w:val="28"/>
                <w:szCs w:val="24"/>
              </w:rPr>
              <w:t>красНодарского края</w:t>
            </w:r>
          </w:p>
          <w:p w:rsidR="004C0663" w:rsidRPr="006E77C5" w:rsidRDefault="004C0663" w:rsidP="004C0663">
            <w:pPr>
              <w:pStyle w:val="1"/>
              <w:keepLines w:val="0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 w:val="0"/>
                <w:caps/>
                <w:color w:val="auto"/>
                <w:sz w:val="28"/>
                <w:szCs w:val="24"/>
              </w:rPr>
            </w:pPr>
          </w:p>
          <w:p w:rsidR="004C0663" w:rsidRPr="004C0663" w:rsidRDefault="004C0663" w:rsidP="005258AF">
            <w:pPr>
              <w:pStyle w:val="1"/>
              <w:keepLines w:val="0"/>
              <w:spacing w:before="0"/>
              <w:jc w:val="center"/>
              <w:outlineLvl w:val="0"/>
            </w:pPr>
            <w:r w:rsidRPr="004C0663">
              <w:rPr>
                <w:rFonts w:ascii="Times New Roman" w:eastAsia="Times New Roman" w:hAnsi="Times New Roman" w:cs="Times New Roman"/>
                <w:b/>
                <w:i w:val="0"/>
                <w:caps/>
                <w:color w:val="auto"/>
                <w:lang w:val="en-US"/>
              </w:rPr>
              <w:t>ПРИКАЗ</w:t>
            </w:r>
          </w:p>
        </w:tc>
      </w:tr>
      <w:permEnd w:id="592926999"/>
    </w:tbl>
    <w:p w:rsidR="004C0663" w:rsidRDefault="004C0663">
      <w:pPr>
        <w:spacing w:after="0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C0663" w:rsidRPr="004C0663" w:rsidTr="004E3366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C0663" w:rsidRPr="004C0663" w:rsidRDefault="004C0663" w:rsidP="001D47C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C066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Дата приказа"/>
                <w:tag w:val="Дата приказа"/>
                <w:id w:val="19890522"/>
                <w:placeholder>
                  <w:docPart w:val="2BDEDEF269C3443CABDEB8643879A264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6-04-0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42570">
                  <w:rPr>
                    <w:rFonts w:ascii="Times New Roman" w:hAnsi="Times New Roman" w:cs="Times New Roman"/>
                    <w:sz w:val="28"/>
                    <w:szCs w:val="28"/>
                  </w:rPr>
                  <w:t>04.04.2016</w:t>
                </w:r>
              </w:sdtContent>
            </w:sdt>
            <w:r w:rsidRPr="004C06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C0663" w:rsidRPr="004C0663" w:rsidRDefault="004C0663" w:rsidP="004E336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C0663" w:rsidRPr="004C0663" w:rsidRDefault="004C0663" w:rsidP="00142570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6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570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</w:tr>
      <w:tr w:rsidR="004C0663" w:rsidRPr="004C0663" w:rsidTr="004E3366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C0663" w:rsidRPr="004C0663" w:rsidRDefault="004C0663" w:rsidP="004E336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C0663" w:rsidRPr="004C0663" w:rsidRDefault="004C0663" w:rsidP="004C0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663">
              <w:rPr>
                <w:rFonts w:ascii="Times New Roman" w:hAnsi="Times New Roman" w:cs="Times New Roman"/>
                <w:sz w:val="28"/>
                <w:szCs w:val="28"/>
              </w:rPr>
              <w:t>г. Краснодар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C0663" w:rsidRPr="004C0663" w:rsidRDefault="004C0663" w:rsidP="004E336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663" w:rsidRDefault="004C0663">
      <w:pPr>
        <w:spacing w:after="0"/>
      </w:pPr>
    </w:p>
    <w:p w:rsidR="00A81B5C" w:rsidRDefault="00A81B5C">
      <w:pPr>
        <w:spacing w:after="0"/>
      </w:pPr>
    </w:p>
    <w:p w:rsidR="00142570" w:rsidRDefault="00142570" w:rsidP="00142570">
      <w:pPr>
        <w:spacing w:after="0" w:line="240" w:lineRule="auto"/>
        <w:ind w:left="-142" w:right="74" w:firstLine="142"/>
        <w:jc w:val="center"/>
        <w:rPr>
          <w:rFonts w:ascii="Times New Roman" w:hAnsi="Times New Roman"/>
          <w:b/>
          <w:sz w:val="28"/>
          <w:szCs w:val="28"/>
        </w:rPr>
      </w:pPr>
      <w:r w:rsidRPr="009B4221">
        <w:rPr>
          <w:rFonts w:ascii="Times New Roman" w:hAnsi="Times New Roman"/>
          <w:b/>
          <w:sz w:val="28"/>
          <w:szCs w:val="28"/>
        </w:rPr>
        <w:t xml:space="preserve">О нормативах </w:t>
      </w:r>
      <w:r>
        <w:rPr>
          <w:rFonts w:ascii="Times New Roman" w:hAnsi="Times New Roman"/>
          <w:b/>
          <w:sz w:val="28"/>
          <w:szCs w:val="28"/>
        </w:rPr>
        <w:t xml:space="preserve">чистого </w:t>
      </w:r>
      <w:r w:rsidRPr="009B4221">
        <w:rPr>
          <w:rFonts w:ascii="Times New Roman" w:hAnsi="Times New Roman"/>
          <w:b/>
          <w:sz w:val="28"/>
          <w:szCs w:val="28"/>
        </w:rPr>
        <w:t>доход</w:t>
      </w:r>
      <w:r>
        <w:rPr>
          <w:rFonts w:ascii="Times New Roman" w:hAnsi="Times New Roman"/>
          <w:b/>
          <w:sz w:val="28"/>
          <w:szCs w:val="28"/>
        </w:rPr>
        <w:t>а от  реализации</w:t>
      </w:r>
      <w:r w:rsidRPr="009B42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плодов </w:t>
      </w:r>
    </w:p>
    <w:p w:rsidR="00142570" w:rsidRDefault="00142570" w:rsidP="00142570">
      <w:pPr>
        <w:spacing w:after="0" w:line="240" w:lineRule="auto"/>
        <w:ind w:left="-142" w:right="74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продукции, </w:t>
      </w:r>
      <w:proofErr w:type="gramStart"/>
      <w:r>
        <w:rPr>
          <w:rFonts w:ascii="Times New Roman" w:hAnsi="Times New Roman"/>
          <w:b/>
          <w:sz w:val="28"/>
          <w:szCs w:val="28"/>
        </w:rPr>
        <w:t>полученных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 </w:t>
      </w:r>
      <w:r w:rsidRPr="009B4221">
        <w:rPr>
          <w:rFonts w:ascii="Times New Roman" w:hAnsi="Times New Roman"/>
          <w:b/>
          <w:sz w:val="28"/>
          <w:szCs w:val="28"/>
        </w:rPr>
        <w:t>ли</w:t>
      </w:r>
      <w:r w:rsidRPr="009B4221">
        <w:rPr>
          <w:rFonts w:ascii="Times New Roman" w:hAnsi="Times New Roman"/>
          <w:b/>
          <w:sz w:val="28"/>
          <w:szCs w:val="28"/>
        </w:rPr>
        <w:t>ч</w:t>
      </w:r>
      <w:r w:rsidRPr="009B4221">
        <w:rPr>
          <w:rFonts w:ascii="Times New Roman" w:hAnsi="Times New Roman"/>
          <w:b/>
          <w:sz w:val="28"/>
          <w:szCs w:val="28"/>
        </w:rPr>
        <w:t>но</w:t>
      </w:r>
      <w:r>
        <w:rPr>
          <w:rFonts w:ascii="Times New Roman" w:hAnsi="Times New Roman"/>
          <w:b/>
          <w:sz w:val="28"/>
          <w:szCs w:val="28"/>
        </w:rPr>
        <w:t xml:space="preserve">м </w:t>
      </w:r>
      <w:r w:rsidRPr="009B4221">
        <w:rPr>
          <w:rFonts w:ascii="Times New Roman" w:hAnsi="Times New Roman"/>
          <w:b/>
          <w:sz w:val="28"/>
          <w:szCs w:val="28"/>
        </w:rPr>
        <w:t>подсобно</w:t>
      </w:r>
      <w:r>
        <w:rPr>
          <w:rFonts w:ascii="Times New Roman" w:hAnsi="Times New Roman"/>
          <w:b/>
          <w:sz w:val="28"/>
          <w:szCs w:val="28"/>
        </w:rPr>
        <w:t>м</w:t>
      </w:r>
      <w:r w:rsidRPr="009B4221">
        <w:rPr>
          <w:rFonts w:ascii="Times New Roman" w:hAnsi="Times New Roman"/>
          <w:b/>
          <w:sz w:val="28"/>
          <w:szCs w:val="28"/>
        </w:rPr>
        <w:t xml:space="preserve"> хозяйств</w:t>
      </w:r>
      <w:r>
        <w:rPr>
          <w:rFonts w:ascii="Times New Roman" w:hAnsi="Times New Roman"/>
          <w:b/>
          <w:sz w:val="28"/>
          <w:szCs w:val="28"/>
        </w:rPr>
        <w:t>е,</w:t>
      </w:r>
      <w:r w:rsidRPr="009B4221">
        <w:rPr>
          <w:rFonts w:ascii="Times New Roman" w:hAnsi="Times New Roman"/>
          <w:b/>
          <w:sz w:val="28"/>
          <w:szCs w:val="28"/>
        </w:rPr>
        <w:t xml:space="preserve"> </w:t>
      </w:r>
    </w:p>
    <w:p w:rsidR="00142570" w:rsidRDefault="00142570" w:rsidP="00142570">
      <w:pPr>
        <w:spacing w:after="0" w:line="240" w:lineRule="auto"/>
        <w:ind w:left="-142" w:right="74" w:firstLine="142"/>
        <w:jc w:val="center"/>
        <w:rPr>
          <w:rFonts w:ascii="Times New Roman" w:hAnsi="Times New Roman"/>
          <w:b/>
          <w:sz w:val="28"/>
          <w:szCs w:val="28"/>
        </w:rPr>
      </w:pPr>
      <w:r w:rsidRPr="00122F9D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16</w:t>
      </w:r>
      <w:r w:rsidRPr="00122F9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42570" w:rsidRDefault="00142570" w:rsidP="00142570">
      <w:pPr>
        <w:spacing w:after="0" w:line="240" w:lineRule="auto"/>
        <w:ind w:left="-142" w:right="74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142570" w:rsidRPr="00D75AA1" w:rsidRDefault="00142570" w:rsidP="00142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2B01">
        <w:rPr>
          <w:rFonts w:ascii="Times New Roman" w:hAnsi="Times New Roman"/>
          <w:bCs/>
          <w:sz w:val="28"/>
          <w:szCs w:val="28"/>
        </w:rPr>
        <w:t>В соответствии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B2B01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Федеральным законом от 5 апреля 2003 года № 44-ФЗ  "О порядке учета доходов и расчета среднедушевого дохода семьи и дохода одиноко проживающего гражданина для признания их малоимущими и оказ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ния им государственной социальной помощи", Законом Краснодарского края   от 28 июня 2007 года № 1258-КЗ "Об органах труда и занятости населения Краснодарского края" и </w:t>
      </w:r>
      <w:r w:rsidRPr="00DB2B01">
        <w:rPr>
          <w:rFonts w:ascii="Times New Roman" w:hAnsi="Times New Roman"/>
          <w:bCs/>
          <w:sz w:val="28"/>
          <w:szCs w:val="28"/>
        </w:rPr>
        <w:t>постановлени</w:t>
      </w:r>
      <w:r>
        <w:rPr>
          <w:rFonts w:ascii="Times New Roman" w:hAnsi="Times New Roman"/>
          <w:bCs/>
          <w:sz w:val="28"/>
          <w:szCs w:val="28"/>
        </w:rPr>
        <w:t>ем</w:t>
      </w:r>
      <w:r w:rsidRPr="00DB2B01">
        <w:rPr>
          <w:rFonts w:ascii="Times New Roman" w:hAnsi="Times New Roman"/>
          <w:bCs/>
          <w:sz w:val="28"/>
          <w:szCs w:val="28"/>
        </w:rPr>
        <w:t xml:space="preserve"> главы администрации Красн</w:t>
      </w:r>
      <w:r w:rsidRPr="00DB2B01">
        <w:rPr>
          <w:rFonts w:ascii="Times New Roman" w:hAnsi="Times New Roman"/>
          <w:bCs/>
          <w:sz w:val="28"/>
          <w:szCs w:val="28"/>
        </w:rPr>
        <w:t>о</w:t>
      </w:r>
      <w:r w:rsidRPr="00DB2B01">
        <w:rPr>
          <w:rFonts w:ascii="Times New Roman" w:hAnsi="Times New Roman"/>
          <w:bCs/>
          <w:sz w:val="28"/>
          <w:szCs w:val="28"/>
        </w:rPr>
        <w:t xml:space="preserve">дарского края от </w:t>
      </w:r>
      <w:r>
        <w:rPr>
          <w:rFonts w:ascii="Times New Roman" w:hAnsi="Times New Roman"/>
          <w:bCs/>
          <w:sz w:val="28"/>
          <w:szCs w:val="28"/>
        </w:rPr>
        <w:t>5</w:t>
      </w:r>
      <w:proofErr w:type="gramEnd"/>
      <w:r w:rsidRPr="00DB2B0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октября </w:t>
      </w:r>
      <w:r w:rsidRPr="00DB2B01">
        <w:rPr>
          <w:rFonts w:ascii="Times New Roman" w:hAnsi="Times New Roman"/>
          <w:bCs/>
          <w:sz w:val="28"/>
          <w:szCs w:val="28"/>
        </w:rPr>
        <w:t>200</w:t>
      </w:r>
      <w:r>
        <w:rPr>
          <w:rFonts w:ascii="Times New Roman" w:hAnsi="Times New Roman"/>
          <w:bCs/>
          <w:sz w:val="28"/>
          <w:szCs w:val="28"/>
        </w:rPr>
        <w:t>7</w:t>
      </w:r>
      <w:r w:rsidRPr="00DB2B01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942</w:t>
      </w:r>
      <w:r w:rsidRPr="00DB2B0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"</w:t>
      </w:r>
      <w:r w:rsidRPr="00DB2B01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б утверждении Рекомендаций по исчисл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нию дохода от личного подсобного хозяйства, учитываемого в совокупном д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ходе семьи для назначения ежемесячного пособия на ребенка, государственной социальной помощи и некоторых других социальных выплат жителям </w:t>
      </w:r>
      <w:r w:rsidRPr="00DB2B01">
        <w:rPr>
          <w:rFonts w:ascii="Times New Roman" w:hAnsi="Times New Roman"/>
          <w:bCs/>
          <w:sz w:val="28"/>
          <w:szCs w:val="28"/>
        </w:rPr>
        <w:t>Красн</w:t>
      </w:r>
      <w:r w:rsidRPr="00DB2B01">
        <w:rPr>
          <w:rFonts w:ascii="Times New Roman" w:hAnsi="Times New Roman"/>
          <w:bCs/>
          <w:sz w:val="28"/>
          <w:szCs w:val="28"/>
        </w:rPr>
        <w:t>о</w:t>
      </w:r>
      <w:r w:rsidRPr="00DB2B01">
        <w:rPr>
          <w:rFonts w:ascii="Times New Roman" w:hAnsi="Times New Roman"/>
          <w:bCs/>
          <w:sz w:val="28"/>
          <w:szCs w:val="28"/>
        </w:rPr>
        <w:t>дарско</w:t>
      </w:r>
      <w:r>
        <w:rPr>
          <w:rFonts w:ascii="Times New Roman" w:hAnsi="Times New Roman"/>
          <w:bCs/>
          <w:sz w:val="28"/>
          <w:szCs w:val="28"/>
        </w:rPr>
        <w:t xml:space="preserve">го </w:t>
      </w:r>
      <w:r w:rsidRPr="00DB2B01">
        <w:rPr>
          <w:rFonts w:ascii="Times New Roman" w:hAnsi="Times New Roman"/>
          <w:bCs/>
          <w:sz w:val="28"/>
          <w:szCs w:val="28"/>
        </w:rPr>
        <w:t xml:space="preserve"> кра</w:t>
      </w:r>
      <w:r>
        <w:rPr>
          <w:rFonts w:ascii="Times New Roman" w:hAnsi="Times New Roman"/>
          <w:bCs/>
          <w:sz w:val="28"/>
          <w:szCs w:val="28"/>
        </w:rPr>
        <w:t xml:space="preserve">я"  </w:t>
      </w:r>
      <w:proofErr w:type="gramStart"/>
      <w:r w:rsidRPr="00D75AA1">
        <w:rPr>
          <w:rFonts w:ascii="Times New Roman" w:hAnsi="Times New Roman"/>
          <w:sz w:val="28"/>
          <w:szCs w:val="28"/>
        </w:rPr>
        <w:t>п</w:t>
      </w:r>
      <w:proofErr w:type="gramEnd"/>
      <w:r w:rsidRPr="00D75AA1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142570" w:rsidRPr="004E156D" w:rsidRDefault="00142570" w:rsidP="00142570">
      <w:pPr>
        <w:pStyle w:val="25"/>
        <w:ind w:right="72" w:firstLine="709"/>
        <w:rPr>
          <w:szCs w:val="28"/>
        </w:rPr>
      </w:pPr>
      <w:r>
        <w:rPr>
          <w:szCs w:val="28"/>
        </w:rPr>
        <w:t xml:space="preserve">1. </w:t>
      </w:r>
      <w:r w:rsidRPr="004E156D">
        <w:rPr>
          <w:szCs w:val="28"/>
        </w:rPr>
        <w:t xml:space="preserve">Утвердить нормативы </w:t>
      </w:r>
      <w:r>
        <w:rPr>
          <w:szCs w:val="28"/>
        </w:rPr>
        <w:t xml:space="preserve">чистого </w:t>
      </w:r>
      <w:r w:rsidRPr="004E156D">
        <w:rPr>
          <w:szCs w:val="28"/>
        </w:rPr>
        <w:t>доход</w:t>
      </w:r>
      <w:r>
        <w:rPr>
          <w:szCs w:val="28"/>
        </w:rPr>
        <w:t xml:space="preserve">а </w:t>
      </w:r>
      <w:r w:rsidRPr="004E156D">
        <w:rPr>
          <w:szCs w:val="28"/>
        </w:rPr>
        <w:t xml:space="preserve">от </w:t>
      </w:r>
      <w:r>
        <w:rPr>
          <w:szCs w:val="28"/>
        </w:rPr>
        <w:t xml:space="preserve">реализации плодов и продукции, полученных в  </w:t>
      </w:r>
      <w:r w:rsidRPr="004E156D">
        <w:rPr>
          <w:szCs w:val="28"/>
        </w:rPr>
        <w:t>лично</w:t>
      </w:r>
      <w:r>
        <w:rPr>
          <w:szCs w:val="28"/>
        </w:rPr>
        <w:t>м</w:t>
      </w:r>
      <w:r w:rsidRPr="004E156D">
        <w:rPr>
          <w:szCs w:val="28"/>
        </w:rPr>
        <w:t xml:space="preserve"> подсобно</w:t>
      </w:r>
      <w:r>
        <w:rPr>
          <w:szCs w:val="28"/>
        </w:rPr>
        <w:t>м</w:t>
      </w:r>
      <w:r w:rsidRPr="004E156D">
        <w:rPr>
          <w:szCs w:val="28"/>
        </w:rPr>
        <w:t xml:space="preserve"> хозяйств</w:t>
      </w:r>
      <w:r>
        <w:rPr>
          <w:szCs w:val="28"/>
        </w:rPr>
        <w:t xml:space="preserve">е, </w:t>
      </w:r>
      <w:r w:rsidRPr="004E156D">
        <w:rPr>
          <w:szCs w:val="28"/>
        </w:rPr>
        <w:t xml:space="preserve"> </w:t>
      </w:r>
      <w:r>
        <w:rPr>
          <w:szCs w:val="28"/>
        </w:rPr>
        <w:t xml:space="preserve">на  </w:t>
      </w:r>
      <w:r w:rsidRPr="004E156D">
        <w:rPr>
          <w:szCs w:val="28"/>
        </w:rPr>
        <w:t>20</w:t>
      </w:r>
      <w:r>
        <w:rPr>
          <w:szCs w:val="28"/>
        </w:rPr>
        <w:t>16</w:t>
      </w:r>
      <w:r w:rsidRPr="004E156D">
        <w:rPr>
          <w:szCs w:val="28"/>
        </w:rPr>
        <w:t xml:space="preserve"> год, </w:t>
      </w:r>
      <w:r w:rsidRPr="00E07E8A">
        <w:rPr>
          <w:szCs w:val="28"/>
        </w:rPr>
        <w:t>рассчита</w:t>
      </w:r>
      <w:r w:rsidRPr="00E07E8A">
        <w:rPr>
          <w:szCs w:val="28"/>
        </w:rPr>
        <w:t>н</w:t>
      </w:r>
      <w:r w:rsidRPr="00E07E8A">
        <w:rPr>
          <w:szCs w:val="28"/>
        </w:rPr>
        <w:t>н</w:t>
      </w:r>
      <w:r>
        <w:rPr>
          <w:szCs w:val="28"/>
        </w:rPr>
        <w:t>ые министерством труда и социального развития Краснодарского края на основ</w:t>
      </w:r>
      <w:r>
        <w:rPr>
          <w:szCs w:val="28"/>
        </w:rPr>
        <w:t>а</w:t>
      </w:r>
      <w:r>
        <w:rPr>
          <w:szCs w:val="28"/>
        </w:rPr>
        <w:t xml:space="preserve">нии данных территориального органа Федеральной службы </w:t>
      </w:r>
      <w:r w:rsidRPr="004E156D">
        <w:rPr>
          <w:szCs w:val="28"/>
        </w:rPr>
        <w:t>государстве</w:t>
      </w:r>
      <w:r w:rsidRPr="004E156D">
        <w:rPr>
          <w:szCs w:val="28"/>
        </w:rPr>
        <w:t>н</w:t>
      </w:r>
      <w:r w:rsidRPr="004E156D">
        <w:rPr>
          <w:szCs w:val="28"/>
        </w:rPr>
        <w:t>ной статистики</w:t>
      </w:r>
      <w:r>
        <w:rPr>
          <w:szCs w:val="28"/>
        </w:rPr>
        <w:t xml:space="preserve"> по Краснодарскому краю об индексах потребительских цен по Краснода</w:t>
      </w:r>
      <w:r>
        <w:rPr>
          <w:szCs w:val="28"/>
        </w:rPr>
        <w:t>р</w:t>
      </w:r>
      <w:r>
        <w:rPr>
          <w:szCs w:val="28"/>
        </w:rPr>
        <w:t>скому краю за 2015 год (прилагается)</w:t>
      </w:r>
      <w:r w:rsidRPr="004E156D">
        <w:rPr>
          <w:szCs w:val="28"/>
        </w:rPr>
        <w:t>.</w:t>
      </w:r>
    </w:p>
    <w:p w:rsidR="00142570" w:rsidRDefault="00142570" w:rsidP="00142570">
      <w:pPr>
        <w:spacing w:after="0" w:line="240" w:lineRule="auto"/>
        <w:ind w:right="72" w:firstLine="709"/>
        <w:jc w:val="both"/>
        <w:rPr>
          <w:rFonts w:ascii="Times New Roman" w:hAnsi="Times New Roman"/>
          <w:bCs/>
          <w:sz w:val="28"/>
          <w:szCs w:val="28"/>
        </w:rPr>
      </w:pPr>
      <w:r w:rsidRPr="004E156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Применять</w:t>
      </w:r>
      <w:r w:rsidRPr="004E156D">
        <w:rPr>
          <w:rFonts w:ascii="Times New Roman" w:hAnsi="Times New Roman"/>
          <w:sz w:val="28"/>
          <w:szCs w:val="28"/>
        </w:rPr>
        <w:t xml:space="preserve"> норматив</w:t>
      </w:r>
      <w:r>
        <w:rPr>
          <w:rFonts w:ascii="Times New Roman" w:hAnsi="Times New Roman"/>
          <w:sz w:val="28"/>
          <w:szCs w:val="28"/>
        </w:rPr>
        <w:t>ы</w:t>
      </w:r>
      <w:r w:rsidRPr="004E1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чистого </w:t>
      </w:r>
      <w:r w:rsidRPr="004E156D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E156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реализации плодов и продукции, полученных в  </w:t>
      </w:r>
      <w:r w:rsidRPr="004E156D">
        <w:rPr>
          <w:rFonts w:ascii="Times New Roman" w:hAnsi="Times New Roman"/>
          <w:sz w:val="28"/>
          <w:szCs w:val="28"/>
        </w:rPr>
        <w:t>лично</w:t>
      </w:r>
      <w:r>
        <w:rPr>
          <w:rFonts w:ascii="Times New Roman" w:hAnsi="Times New Roman"/>
          <w:sz w:val="28"/>
          <w:szCs w:val="28"/>
        </w:rPr>
        <w:t>м</w:t>
      </w:r>
      <w:r w:rsidRPr="004E156D">
        <w:rPr>
          <w:rFonts w:ascii="Times New Roman" w:hAnsi="Times New Roman"/>
          <w:sz w:val="28"/>
          <w:szCs w:val="28"/>
        </w:rPr>
        <w:t xml:space="preserve"> подсобно</w:t>
      </w:r>
      <w:r>
        <w:rPr>
          <w:rFonts w:ascii="Times New Roman" w:hAnsi="Times New Roman"/>
          <w:sz w:val="28"/>
          <w:szCs w:val="28"/>
        </w:rPr>
        <w:t>м</w:t>
      </w:r>
      <w:r w:rsidRPr="004E156D">
        <w:rPr>
          <w:rFonts w:ascii="Times New Roman" w:hAnsi="Times New Roman"/>
          <w:sz w:val="28"/>
          <w:szCs w:val="28"/>
        </w:rPr>
        <w:t xml:space="preserve"> хозяйств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E156D">
        <w:rPr>
          <w:rFonts w:ascii="Times New Roman" w:hAnsi="Times New Roman"/>
          <w:sz w:val="28"/>
          <w:szCs w:val="28"/>
        </w:rPr>
        <w:t>при назначении ежемесячн</w:t>
      </w:r>
      <w:r>
        <w:rPr>
          <w:rFonts w:ascii="Times New Roman" w:hAnsi="Times New Roman"/>
          <w:sz w:val="28"/>
          <w:szCs w:val="28"/>
        </w:rPr>
        <w:t>ого</w:t>
      </w:r>
      <w:r w:rsidRPr="004E156D">
        <w:rPr>
          <w:rFonts w:ascii="Times New Roman" w:hAnsi="Times New Roman"/>
          <w:sz w:val="28"/>
          <w:szCs w:val="28"/>
        </w:rPr>
        <w:t xml:space="preserve"> пособи</w:t>
      </w:r>
      <w:r>
        <w:rPr>
          <w:rFonts w:ascii="Times New Roman" w:hAnsi="Times New Roman"/>
          <w:sz w:val="28"/>
          <w:szCs w:val="28"/>
        </w:rPr>
        <w:t>я</w:t>
      </w:r>
      <w:r w:rsidRPr="004E156D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ребенка</w:t>
      </w:r>
      <w:r w:rsidRPr="004E156D">
        <w:rPr>
          <w:rFonts w:ascii="Times New Roman" w:hAnsi="Times New Roman"/>
          <w:sz w:val="28"/>
          <w:szCs w:val="28"/>
        </w:rPr>
        <w:t>, сумм государственной социальной помощи малоимущим гражданам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других соц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альных выплат до утверждения новых. </w:t>
      </w:r>
    </w:p>
    <w:p w:rsidR="00142570" w:rsidRPr="008E7F9D" w:rsidRDefault="00142570" w:rsidP="00142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E7F9D">
        <w:rPr>
          <w:rFonts w:ascii="Times New Roman" w:hAnsi="Times New Roman"/>
          <w:sz w:val="28"/>
          <w:szCs w:val="28"/>
        </w:rPr>
        <w:t>. Отделу информационно-аналитической и методической работы мин</w:t>
      </w:r>
      <w:r w:rsidRPr="008E7F9D">
        <w:rPr>
          <w:rFonts w:ascii="Times New Roman" w:hAnsi="Times New Roman"/>
          <w:sz w:val="28"/>
          <w:szCs w:val="28"/>
        </w:rPr>
        <w:t>и</w:t>
      </w:r>
      <w:r w:rsidRPr="008E7F9D">
        <w:rPr>
          <w:rFonts w:ascii="Times New Roman" w:hAnsi="Times New Roman"/>
          <w:sz w:val="28"/>
          <w:szCs w:val="28"/>
        </w:rPr>
        <w:t>стерства труда и социального развития Краснодарского края:</w:t>
      </w:r>
    </w:p>
    <w:p w:rsidR="00142570" w:rsidRPr="008E7F9D" w:rsidRDefault="00142570" w:rsidP="00142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7F9D">
        <w:rPr>
          <w:rFonts w:ascii="Times New Roman" w:hAnsi="Times New Roman"/>
          <w:sz w:val="28"/>
          <w:szCs w:val="28"/>
        </w:rPr>
        <w:t>обеспечить направление настоящего приказа для размещения (опублик</w:t>
      </w:r>
      <w:r w:rsidRPr="008E7F9D">
        <w:rPr>
          <w:rFonts w:ascii="Times New Roman" w:hAnsi="Times New Roman"/>
          <w:sz w:val="28"/>
          <w:szCs w:val="28"/>
        </w:rPr>
        <w:t>о</w:t>
      </w:r>
      <w:r w:rsidRPr="008E7F9D">
        <w:rPr>
          <w:rFonts w:ascii="Times New Roman" w:hAnsi="Times New Roman"/>
          <w:sz w:val="28"/>
          <w:szCs w:val="28"/>
        </w:rPr>
        <w:t xml:space="preserve">вания) на официальном сайте администрации Краснодарского края в </w:t>
      </w:r>
      <w:r w:rsidRPr="008E7F9D">
        <w:rPr>
          <w:rFonts w:ascii="Times New Roman" w:hAnsi="Times New Roman"/>
          <w:sz w:val="28"/>
          <w:szCs w:val="28"/>
        </w:rPr>
        <w:lastRenderedPageBreak/>
        <w:t>информ</w:t>
      </w:r>
      <w:r w:rsidRPr="008E7F9D">
        <w:rPr>
          <w:rFonts w:ascii="Times New Roman" w:hAnsi="Times New Roman"/>
          <w:sz w:val="28"/>
          <w:szCs w:val="28"/>
        </w:rPr>
        <w:t>а</w:t>
      </w:r>
      <w:r w:rsidRPr="008E7F9D">
        <w:rPr>
          <w:rFonts w:ascii="Times New Roman" w:hAnsi="Times New Roman"/>
          <w:sz w:val="28"/>
          <w:szCs w:val="28"/>
        </w:rPr>
        <w:t xml:space="preserve">ционно-телекоммуникационной сети </w:t>
      </w:r>
      <w:r>
        <w:rPr>
          <w:rFonts w:ascii="Times New Roman" w:hAnsi="Times New Roman"/>
          <w:bCs/>
          <w:sz w:val="28"/>
          <w:szCs w:val="28"/>
        </w:rPr>
        <w:t>"</w:t>
      </w:r>
      <w:r w:rsidRPr="008E7F9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bCs/>
          <w:sz w:val="28"/>
          <w:szCs w:val="28"/>
        </w:rPr>
        <w:t>"</w:t>
      </w:r>
      <w:r w:rsidRPr="008E7F9D">
        <w:rPr>
          <w:rFonts w:ascii="Times New Roman" w:hAnsi="Times New Roman"/>
          <w:sz w:val="28"/>
          <w:szCs w:val="28"/>
        </w:rPr>
        <w:t xml:space="preserve"> и направления на </w:t>
      </w:r>
      <w:r>
        <w:rPr>
          <w:rFonts w:ascii="Times New Roman" w:hAnsi="Times New Roman"/>
          <w:bCs/>
          <w:sz w:val="28"/>
          <w:szCs w:val="28"/>
        </w:rPr>
        <w:t>"</w:t>
      </w:r>
      <w:r w:rsidRPr="008E7F9D">
        <w:rPr>
          <w:rFonts w:ascii="Times New Roman" w:hAnsi="Times New Roman"/>
          <w:sz w:val="28"/>
          <w:szCs w:val="28"/>
        </w:rPr>
        <w:t>Официал</w:t>
      </w:r>
      <w:r w:rsidRPr="008E7F9D">
        <w:rPr>
          <w:rFonts w:ascii="Times New Roman" w:hAnsi="Times New Roman"/>
          <w:sz w:val="28"/>
          <w:szCs w:val="28"/>
        </w:rPr>
        <w:t>ь</w:t>
      </w:r>
      <w:r w:rsidRPr="008E7F9D">
        <w:rPr>
          <w:rFonts w:ascii="Times New Roman" w:hAnsi="Times New Roman"/>
          <w:sz w:val="28"/>
          <w:szCs w:val="28"/>
        </w:rPr>
        <w:t>ный интернет-портал правовой  информации</w:t>
      </w:r>
      <w:r>
        <w:rPr>
          <w:rFonts w:ascii="Times New Roman" w:hAnsi="Times New Roman"/>
          <w:bCs/>
          <w:sz w:val="28"/>
          <w:szCs w:val="28"/>
        </w:rPr>
        <w:t>"</w:t>
      </w:r>
      <w:r w:rsidRPr="008E7F9D">
        <w:rPr>
          <w:rFonts w:ascii="Times New Roman" w:hAnsi="Times New Roman"/>
          <w:sz w:val="28"/>
          <w:szCs w:val="28"/>
        </w:rPr>
        <w:t xml:space="preserve"> (</w:t>
      </w:r>
      <w:hyperlink r:id="rId14" w:history="1">
        <w:r w:rsidRPr="008E7F9D">
          <w:rPr>
            <w:rStyle w:val="af8"/>
            <w:rFonts w:ascii="Times New Roman" w:hAnsi="Times New Roman"/>
            <w:sz w:val="28"/>
            <w:szCs w:val="28"/>
          </w:rPr>
          <w:t>www.pravo.gov.ru</w:t>
        </w:r>
      </w:hyperlink>
      <w:r w:rsidRPr="008E7F9D">
        <w:rPr>
          <w:rFonts w:ascii="Times New Roman" w:hAnsi="Times New Roman"/>
          <w:sz w:val="28"/>
          <w:szCs w:val="28"/>
        </w:rPr>
        <w:t>);</w:t>
      </w:r>
      <w:proofErr w:type="gramEnd"/>
    </w:p>
    <w:p w:rsidR="00142570" w:rsidRPr="008E7F9D" w:rsidRDefault="00142570" w:rsidP="00142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F9D">
        <w:rPr>
          <w:rFonts w:ascii="Times New Roman" w:hAnsi="Times New Roman"/>
          <w:sz w:val="28"/>
          <w:szCs w:val="28"/>
        </w:rPr>
        <w:t>обеспечить размещение настоящего приказа на официальном сайте мин</w:t>
      </w:r>
      <w:r w:rsidRPr="008E7F9D">
        <w:rPr>
          <w:rFonts w:ascii="Times New Roman" w:hAnsi="Times New Roman"/>
          <w:sz w:val="28"/>
          <w:szCs w:val="28"/>
        </w:rPr>
        <w:t>и</w:t>
      </w:r>
      <w:r w:rsidRPr="008E7F9D">
        <w:rPr>
          <w:rFonts w:ascii="Times New Roman" w:hAnsi="Times New Roman"/>
          <w:sz w:val="28"/>
          <w:szCs w:val="28"/>
        </w:rPr>
        <w:t>стерства труда и социального развития Краснодарского края (www.sznkuban.ru) и в справочно-правовой системе Консультант Плюс: Кубань.</w:t>
      </w:r>
    </w:p>
    <w:p w:rsidR="00142570" w:rsidRPr="008E7F9D" w:rsidRDefault="00142570" w:rsidP="00142570">
      <w:pPr>
        <w:spacing w:after="0" w:line="24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E7F9D">
        <w:rPr>
          <w:rFonts w:ascii="Times New Roman" w:hAnsi="Times New Roman"/>
          <w:sz w:val="28"/>
          <w:szCs w:val="28"/>
        </w:rPr>
        <w:t>. Заместителю начальника отдела правового обеспечения в управлении правового обеспечения и организации гражданской службы  министерства тр</w:t>
      </w:r>
      <w:r w:rsidRPr="008E7F9D">
        <w:rPr>
          <w:rFonts w:ascii="Times New Roman" w:hAnsi="Times New Roman"/>
          <w:sz w:val="28"/>
          <w:szCs w:val="28"/>
        </w:rPr>
        <w:t>у</w:t>
      </w:r>
      <w:r w:rsidRPr="008E7F9D">
        <w:rPr>
          <w:rFonts w:ascii="Times New Roman" w:hAnsi="Times New Roman"/>
          <w:sz w:val="28"/>
          <w:szCs w:val="28"/>
        </w:rPr>
        <w:t>да и социального развития Краснодарского края М.И. 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142570" w:rsidRPr="008E7F9D" w:rsidRDefault="00142570" w:rsidP="0014257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E7F9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E7F9D">
        <w:rPr>
          <w:rFonts w:ascii="Times New Roman" w:hAnsi="Times New Roman"/>
          <w:sz w:val="28"/>
        </w:rPr>
        <w:t>Контроль за</w:t>
      </w:r>
      <w:proofErr w:type="gramEnd"/>
      <w:r w:rsidRPr="008E7F9D">
        <w:rPr>
          <w:rFonts w:ascii="Times New Roman" w:hAnsi="Times New Roman"/>
          <w:sz w:val="28"/>
        </w:rPr>
        <w:t xml:space="preserve"> выполнением настоящего приказа возложить на исполн</w:t>
      </w:r>
      <w:r w:rsidRPr="008E7F9D">
        <w:rPr>
          <w:rFonts w:ascii="Times New Roman" w:hAnsi="Times New Roman"/>
          <w:sz w:val="28"/>
        </w:rPr>
        <w:t>я</w:t>
      </w:r>
      <w:r w:rsidRPr="008E7F9D">
        <w:rPr>
          <w:rFonts w:ascii="Times New Roman" w:hAnsi="Times New Roman"/>
          <w:sz w:val="28"/>
        </w:rPr>
        <w:t>ющего обязанности заместителя министра труда и социального развития Кра</w:t>
      </w:r>
      <w:r w:rsidRPr="008E7F9D">
        <w:rPr>
          <w:rFonts w:ascii="Times New Roman" w:hAnsi="Times New Roman"/>
          <w:sz w:val="28"/>
        </w:rPr>
        <w:t>с</w:t>
      </w:r>
      <w:r w:rsidRPr="008E7F9D">
        <w:rPr>
          <w:rFonts w:ascii="Times New Roman" w:hAnsi="Times New Roman"/>
          <w:sz w:val="28"/>
        </w:rPr>
        <w:t xml:space="preserve">нодарского края Г.Ж. </w:t>
      </w:r>
      <w:proofErr w:type="spellStart"/>
      <w:r w:rsidRPr="008E7F9D">
        <w:rPr>
          <w:rFonts w:ascii="Times New Roman" w:hAnsi="Times New Roman"/>
          <w:sz w:val="28"/>
        </w:rPr>
        <w:t>Склеменова</w:t>
      </w:r>
      <w:proofErr w:type="spellEnd"/>
      <w:r w:rsidRPr="008E7F9D">
        <w:rPr>
          <w:rFonts w:ascii="Times New Roman" w:hAnsi="Times New Roman"/>
          <w:sz w:val="28"/>
        </w:rPr>
        <w:t>.</w:t>
      </w:r>
    </w:p>
    <w:p w:rsidR="00142570" w:rsidRPr="008E7F9D" w:rsidRDefault="00142570" w:rsidP="00142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E7F9D">
        <w:rPr>
          <w:rFonts w:ascii="Times New Roman" w:hAnsi="Times New Roman"/>
          <w:sz w:val="28"/>
          <w:szCs w:val="28"/>
        </w:rPr>
        <w:t>. Приказ вступает в силу по истечении 10 дней после дня его официального опу</w:t>
      </w:r>
      <w:r w:rsidRPr="008E7F9D">
        <w:rPr>
          <w:rFonts w:ascii="Times New Roman" w:hAnsi="Times New Roman"/>
          <w:sz w:val="28"/>
          <w:szCs w:val="28"/>
        </w:rPr>
        <w:t>б</w:t>
      </w:r>
      <w:r w:rsidRPr="008E7F9D">
        <w:rPr>
          <w:rFonts w:ascii="Times New Roman" w:hAnsi="Times New Roman"/>
          <w:sz w:val="28"/>
          <w:szCs w:val="28"/>
        </w:rPr>
        <w:t>ликования.</w:t>
      </w:r>
    </w:p>
    <w:p w:rsidR="00142570" w:rsidRPr="008E7F9D" w:rsidRDefault="00142570" w:rsidP="00142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570" w:rsidRPr="00D75AA1" w:rsidRDefault="00142570" w:rsidP="00142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570" w:rsidRDefault="00142570" w:rsidP="00142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7F9D"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7F9D">
        <w:rPr>
          <w:rFonts w:ascii="Times New Roman" w:hAnsi="Times New Roman"/>
          <w:sz w:val="28"/>
          <w:szCs w:val="28"/>
        </w:rPr>
        <w:t xml:space="preserve">обязанности </w:t>
      </w:r>
    </w:p>
    <w:p w:rsidR="00142570" w:rsidRPr="008E7F9D" w:rsidRDefault="00142570" w:rsidP="00142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F9D">
        <w:rPr>
          <w:rFonts w:ascii="Times New Roman" w:hAnsi="Times New Roman"/>
          <w:sz w:val="28"/>
          <w:szCs w:val="28"/>
        </w:rPr>
        <w:t xml:space="preserve">министра  </w:t>
      </w:r>
      <w:r w:rsidRPr="008E7F9D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8E7F9D">
        <w:rPr>
          <w:rFonts w:ascii="Times New Roman" w:hAnsi="Times New Roman"/>
          <w:sz w:val="28"/>
          <w:szCs w:val="28"/>
        </w:rPr>
        <w:tab/>
      </w:r>
      <w:r w:rsidRPr="008E7F9D">
        <w:rPr>
          <w:rFonts w:ascii="Times New Roman" w:hAnsi="Times New Roman"/>
          <w:sz w:val="28"/>
          <w:szCs w:val="28"/>
        </w:rPr>
        <w:tab/>
      </w:r>
      <w:r w:rsidRPr="008E7F9D">
        <w:rPr>
          <w:rFonts w:ascii="Times New Roman" w:hAnsi="Times New Roman"/>
          <w:sz w:val="28"/>
          <w:szCs w:val="28"/>
        </w:rPr>
        <w:tab/>
        <w:t xml:space="preserve">       </w:t>
      </w:r>
      <w:r w:rsidRPr="008E7F9D">
        <w:rPr>
          <w:rFonts w:ascii="Times New Roman" w:hAnsi="Times New Roman"/>
          <w:sz w:val="28"/>
          <w:szCs w:val="28"/>
        </w:rPr>
        <w:tab/>
      </w:r>
      <w:r w:rsidRPr="008E7F9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E7F9D">
        <w:rPr>
          <w:rFonts w:ascii="Times New Roman" w:hAnsi="Times New Roman"/>
          <w:sz w:val="28"/>
          <w:szCs w:val="28"/>
        </w:rPr>
        <w:t xml:space="preserve">   А.В. Кнышов</w:t>
      </w:r>
    </w:p>
    <w:p w:rsidR="00142570" w:rsidRPr="002E4AE7" w:rsidRDefault="00142570" w:rsidP="00142570">
      <w:pPr>
        <w:jc w:val="both"/>
        <w:rPr>
          <w:rFonts w:ascii="Times New Roman" w:hAnsi="Times New Roman"/>
          <w:sz w:val="28"/>
          <w:szCs w:val="28"/>
        </w:rPr>
      </w:pPr>
    </w:p>
    <w:p w:rsidR="00142570" w:rsidRDefault="00142570" w:rsidP="00142570">
      <w:pPr>
        <w:ind w:right="72"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142570" w:rsidRDefault="00142570" w:rsidP="00142570">
      <w:pPr>
        <w:ind w:left="453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D0F89" w:rsidRDefault="009D0F89" w:rsidP="00142570">
      <w:pPr>
        <w:ind w:firstLine="709"/>
        <w:jc w:val="both"/>
      </w:pPr>
    </w:p>
    <w:p w:rsidR="00142570" w:rsidRDefault="00142570" w:rsidP="00142570">
      <w:pPr>
        <w:ind w:firstLine="709"/>
        <w:jc w:val="both"/>
      </w:pPr>
    </w:p>
    <w:p w:rsidR="00142570" w:rsidRDefault="00142570" w:rsidP="00142570">
      <w:pPr>
        <w:ind w:firstLine="709"/>
        <w:jc w:val="both"/>
      </w:pPr>
    </w:p>
    <w:p w:rsidR="00142570" w:rsidRDefault="00142570" w:rsidP="00142570">
      <w:pPr>
        <w:ind w:firstLine="709"/>
        <w:jc w:val="both"/>
      </w:pPr>
    </w:p>
    <w:p w:rsidR="00142570" w:rsidRDefault="00142570" w:rsidP="00142570">
      <w:pPr>
        <w:ind w:firstLine="709"/>
        <w:jc w:val="both"/>
      </w:pPr>
    </w:p>
    <w:p w:rsidR="00142570" w:rsidRDefault="00142570" w:rsidP="00142570">
      <w:pPr>
        <w:ind w:firstLine="709"/>
        <w:jc w:val="both"/>
      </w:pPr>
    </w:p>
    <w:p w:rsidR="00142570" w:rsidRDefault="00142570" w:rsidP="00142570">
      <w:pPr>
        <w:ind w:firstLine="709"/>
        <w:jc w:val="both"/>
      </w:pPr>
    </w:p>
    <w:p w:rsidR="00142570" w:rsidRDefault="00142570" w:rsidP="00142570">
      <w:pPr>
        <w:ind w:firstLine="709"/>
        <w:jc w:val="both"/>
      </w:pPr>
    </w:p>
    <w:p w:rsidR="00142570" w:rsidRDefault="00142570" w:rsidP="00142570">
      <w:pPr>
        <w:ind w:firstLine="709"/>
        <w:jc w:val="both"/>
      </w:pPr>
    </w:p>
    <w:p w:rsidR="00142570" w:rsidRDefault="00142570" w:rsidP="00142570">
      <w:pPr>
        <w:ind w:firstLine="709"/>
        <w:jc w:val="both"/>
      </w:pPr>
    </w:p>
    <w:p w:rsidR="00142570" w:rsidRDefault="00142570" w:rsidP="00142570">
      <w:pPr>
        <w:ind w:firstLine="709"/>
        <w:jc w:val="both"/>
      </w:pPr>
    </w:p>
    <w:p w:rsidR="00142570" w:rsidRDefault="00142570" w:rsidP="00142570">
      <w:pPr>
        <w:ind w:firstLine="709"/>
        <w:jc w:val="both"/>
      </w:pPr>
    </w:p>
    <w:p w:rsidR="00142570" w:rsidRPr="00142570" w:rsidRDefault="00142570" w:rsidP="00142570">
      <w:pPr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25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42570" w:rsidRPr="00142570" w:rsidRDefault="00142570" w:rsidP="00142570">
      <w:pPr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570" w:rsidRPr="00142570" w:rsidRDefault="00142570" w:rsidP="0014257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42570">
        <w:rPr>
          <w:rFonts w:ascii="Times New Roman" w:hAnsi="Times New Roman" w:cs="Times New Roman"/>
          <w:sz w:val="28"/>
          <w:szCs w:val="28"/>
        </w:rPr>
        <w:t>УТВЕРЖДЕНЫ</w:t>
      </w:r>
    </w:p>
    <w:p w:rsidR="00142570" w:rsidRPr="00142570" w:rsidRDefault="00142570" w:rsidP="0014257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42570">
        <w:rPr>
          <w:rFonts w:ascii="Times New Roman" w:hAnsi="Times New Roman" w:cs="Times New Roman"/>
          <w:sz w:val="28"/>
          <w:szCs w:val="28"/>
        </w:rPr>
        <w:t>приказом министерства труда</w:t>
      </w:r>
    </w:p>
    <w:p w:rsidR="00142570" w:rsidRPr="00142570" w:rsidRDefault="00142570" w:rsidP="0014257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42570"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142570" w:rsidRPr="00142570" w:rsidRDefault="00142570" w:rsidP="0014257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42570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142570" w:rsidRPr="00142570" w:rsidRDefault="00142570" w:rsidP="0014257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425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04.04.2016    </w:t>
      </w:r>
      <w:r w:rsidRPr="001425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456</w:t>
      </w:r>
    </w:p>
    <w:p w:rsidR="00142570" w:rsidRPr="00142570" w:rsidRDefault="00142570" w:rsidP="0014257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42570" w:rsidRPr="00142570" w:rsidRDefault="00142570" w:rsidP="00142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570" w:rsidRPr="00142570" w:rsidRDefault="00142570" w:rsidP="00142570">
      <w:pPr>
        <w:pStyle w:val="20"/>
        <w:jc w:val="center"/>
        <w:rPr>
          <w:rFonts w:ascii="Times New Roman" w:hAnsi="Times New Roman" w:cs="Times New Roman"/>
          <w:b/>
          <w:color w:val="auto"/>
        </w:rPr>
      </w:pPr>
      <w:r w:rsidRPr="00142570">
        <w:rPr>
          <w:rFonts w:ascii="Times New Roman" w:hAnsi="Times New Roman" w:cs="Times New Roman"/>
          <w:b/>
          <w:color w:val="auto"/>
        </w:rPr>
        <w:t>НОРМАТИВЫ</w:t>
      </w:r>
    </w:p>
    <w:p w:rsidR="00142570" w:rsidRPr="00142570" w:rsidRDefault="00142570" w:rsidP="00142570">
      <w:pPr>
        <w:pStyle w:val="20"/>
        <w:jc w:val="center"/>
        <w:rPr>
          <w:rFonts w:ascii="Times New Roman" w:hAnsi="Times New Roman" w:cs="Times New Roman"/>
          <w:b/>
          <w:color w:val="auto"/>
        </w:rPr>
      </w:pPr>
      <w:r w:rsidRPr="00142570">
        <w:rPr>
          <w:rFonts w:ascii="Times New Roman" w:hAnsi="Times New Roman" w:cs="Times New Roman"/>
          <w:b/>
          <w:color w:val="auto"/>
        </w:rPr>
        <w:t>чистого дохода от реализации плодов и продукции, полученных</w:t>
      </w:r>
    </w:p>
    <w:p w:rsidR="00142570" w:rsidRPr="00142570" w:rsidRDefault="00142570" w:rsidP="00142570">
      <w:pPr>
        <w:pStyle w:val="20"/>
        <w:jc w:val="center"/>
        <w:rPr>
          <w:rFonts w:ascii="Times New Roman" w:hAnsi="Times New Roman" w:cs="Times New Roman"/>
          <w:b/>
          <w:color w:val="auto"/>
        </w:rPr>
      </w:pPr>
      <w:r w:rsidRPr="00142570">
        <w:rPr>
          <w:rFonts w:ascii="Times New Roman" w:hAnsi="Times New Roman" w:cs="Times New Roman"/>
          <w:b/>
          <w:color w:val="auto"/>
        </w:rPr>
        <w:t>в личном подсобном хозяйстве, на 2016 год</w:t>
      </w:r>
    </w:p>
    <w:p w:rsidR="00142570" w:rsidRPr="00142570" w:rsidRDefault="00142570" w:rsidP="00142570">
      <w:pPr>
        <w:pStyle w:val="1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42570">
        <w:rPr>
          <w:rFonts w:ascii="Times New Roman" w:hAnsi="Times New Roman" w:cs="Times New Roman"/>
          <w:i w:val="0"/>
          <w:color w:val="auto"/>
          <w:sz w:val="28"/>
          <w:szCs w:val="28"/>
        </w:rPr>
        <w:t>Годовой  доход от наличия в хозяйстве: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68"/>
        <w:gridCol w:w="1260"/>
        <w:gridCol w:w="1826"/>
      </w:tblGrid>
      <w:tr w:rsidR="00142570" w:rsidRPr="00142570" w:rsidTr="00142570">
        <w:trPr>
          <w:trHeight w:val="510"/>
        </w:trPr>
        <w:tc>
          <w:tcPr>
            <w:tcW w:w="6768" w:type="dxa"/>
            <w:shd w:val="clear" w:color="auto" w:fill="auto"/>
          </w:tcPr>
          <w:p w:rsidR="00142570" w:rsidRPr="00142570" w:rsidRDefault="00142570" w:rsidP="0014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70">
              <w:rPr>
                <w:rFonts w:ascii="Times New Roman" w:hAnsi="Times New Roman" w:cs="Times New Roman"/>
                <w:sz w:val="28"/>
                <w:szCs w:val="28"/>
              </w:rPr>
              <w:t>одной головы крупного рогатого скота (м</w:t>
            </w:r>
            <w:r w:rsidRPr="0014257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42570">
              <w:rPr>
                <w:rFonts w:ascii="Times New Roman" w:hAnsi="Times New Roman" w:cs="Times New Roman"/>
                <w:sz w:val="28"/>
                <w:szCs w:val="28"/>
              </w:rPr>
              <w:t xml:space="preserve">со)      </w:t>
            </w:r>
          </w:p>
        </w:tc>
        <w:tc>
          <w:tcPr>
            <w:tcW w:w="1260" w:type="dxa"/>
            <w:shd w:val="clear" w:color="auto" w:fill="auto"/>
          </w:tcPr>
          <w:p w:rsidR="00142570" w:rsidRPr="00142570" w:rsidRDefault="00142570" w:rsidP="0014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70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1826" w:type="dxa"/>
            <w:shd w:val="clear" w:color="auto" w:fill="auto"/>
          </w:tcPr>
          <w:p w:rsidR="00142570" w:rsidRPr="00142570" w:rsidRDefault="00142570" w:rsidP="00142570">
            <w:pPr>
              <w:pStyle w:val="1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142570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13814 руб.</w:t>
            </w:r>
          </w:p>
        </w:tc>
      </w:tr>
      <w:tr w:rsidR="00142570" w:rsidRPr="00142570" w:rsidTr="00142570">
        <w:trPr>
          <w:trHeight w:val="510"/>
        </w:trPr>
        <w:tc>
          <w:tcPr>
            <w:tcW w:w="6768" w:type="dxa"/>
            <w:shd w:val="clear" w:color="auto" w:fill="auto"/>
          </w:tcPr>
          <w:p w:rsidR="00142570" w:rsidRPr="00142570" w:rsidRDefault="00142570" w:rsidP="0014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70">
              <w:rPr>
                <w:rFonts w:ascii="Times New Roman" w:hAnsi="Times New Roman" w:cs="Times New Roman"/>
                <w:sz w:val="28"/>
                <w:szCs w:val="28"/>
              </w:rPr>
              <w:t>одной коровы (молоко)</w:t>
            </w:r>
          </w:p>
        </w:tc>
        <w:tc>
          <w:tcPr>
            <w:tcW w:w="1260" w:type="dxa"/>
            <w:shd w:val="clear" w:color="auto" w:fill="auto"/>
          </w:tcPr>
          <w:p w:rsidR="00142570" w:rsidRPr="00142570" w:rsidRDefault="00142570" w:rsidP="0014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70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1826" w:type="dxa"/>
            <w:shd w:val="clear" w:color="auto" w:fill="auto"/>
          </w:tcPr>
          <w:p w:rsidR="00142570" w:rsidRPr="00142570" w:rsidRDefault="00142570" w:rsidP="00142570">
            <w:pPr>
              <w:pStyle w:val="1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142570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31146 руб.</w:t>
            </w:r>
          </w:p>
        </w:tc>
      </w:tr>
      <w:tr w:rsidR="00142570" w:rsidRPr="00142570" w:rsidTr="00142570">
        <w:trPr>
          <w:trHeight w:val="510"/>
        </w:trPr>
        <w:tc>
          <w:tcPr>
            <w:tcW w:w="6768" w:type="dxa"/>
            <w:shd w:val="clear" w:color="auto" w:fill="auto"/>
          </w:tcPr>
          <w:p w:rsidR="00142570" w:rsidRPr="00142570" w:rsidRDefault="00142570" w:rsidP="0014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70">
              <w:rPr>
                <w:rFonts w:ascii="Times New Roman" w:hAnsi="Times New Roman" w:cs="Times New Roman"/>
                <w:sz w:val="28"/>
                <w:szCs w:val="28"/>
              </w:rPr>
              <w:t xml:space="preserve">одной свиньи (мясо, сало)                                        </w:t>
            </w:r>
          </w:p>
        </w:tc>
        <w:tc>
          <w:tcPr>
            <w:tcW w:w="1260" w:type="dxa"/>
            <w:shd w:val="clear" w:color="auto" w:fill="auto"/>
          </w:tcPr>
          <w:p w:rsidR="00142570" w:rsidRPr="00142570" w:rsidRDefault="00142570" w:rsidP="0014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70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1826" w:type="dxa"/>
            <w:shd w:val="clear" w:color="auto" w:fill="auto"/>
          </w:tcPr>
          <w:p w:rsidR="00142570" w:rsidRPr="00142570" w:rsidRDefault="00142570" w:rsidP="00142570">
            <w:pPr>
              <w:pStyle w:val="1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142570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4927 руб.</w:t>
            </w:r>
          </w:p>
        </w:tc>
      </w:tr>
      <w:tr w:rsidR="00142570" w:rsidRPr="00142570" w:rsidTr="00142570">
        <w:trPr>
          <w:trHeight w:val="510"/>
        </w:trPr>
        <w:tc>
          <w:tcPr>
            <w:tcW w:w="6768" w:type="dxa"/>
            <w:shd w:val="clear" w:color="auto" w:fill="auto"/>
          </w:tcPr>
          <w:p w:rsidR="00142570" w:rsidRPr="00142570" w:rsidRDefault="00142570" w:rsidP="0014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70">
              <w:rPr>
                <w:rFonts w:ascii="Times New Roman" w:hAnsi="Times New Roman" w:cs="Times New Roman"/>
                <w:sz w:val="28"/>
                <w:szCs w:val="28"/>
              </w:rPr>
              <w:t xml:space="preserve">одной овцы (мясо)                                           </w:t>
            </w:r>
          </w:p>
        </w:tc>
        <w:tc>
          <w:tcPr>
            <w:tcW w:w="1260" w:type="dxa"/>
            <w:shd w:val="clear" w:color="auto" w:fill="auto"/>
          </w:tcPr>
          <w:p w:rsidR="00142570" w:rsidRPr="00142570" w:rsidRDefault="00142570" w:rsidP="0014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70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1826" w:type="dxa"/>
            <w:shd w:val="clear" w:color="auto" w:fill="auto"/>
          </w:tcPr>
          <w:p w:rsidR="00142570" w:rsidRPr="00142570" w:rsidRDefault="00142570" w:rsidP="00142570">
            <w:pPr>
              <w:pStyle w:val="1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142570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1588 руб.</w:t>
            </w:r>
          </w:p>
        </w:tc>
      </w:tr>
      <w:tr w:rsidR="00142570" w:rsidRPr="00142570" w:rsidTr="00142570">
        <w:trPr>
          <w:trHeight w:val="510"/>
        </w:trPr>
        <w:tc>
          <w:tcPr>
            <w:tcW w:w="6768" w:type="dxa"/>
            <w:shd w:val="clear" w:color="auto" w:fill="auto"/>
          </w:tcPr>
          <w:p w:rsidR="00142570" w:rsidRPr="00142570" w:rsidRDefault="00142570" w:rsidP="0014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70">
              <w:rPr>
                <w:rFonts w:ascii="Times New Roman" w:hAnsi="Times New Roman" w:cs="Times New Roman"/>
                <w:sz w:val="28"/>
                <w:szCs w:val="28"/>
              </w:rPr>
              <w:t>одной козы (мясо)</w:t>
            </w:r>
          </w:p>
        </w:tc>
        <w:tc>
          <w:tcPr>
            <w:tcW w:w="1260" w:type="dxa"/>
            <w:shd w:val="clear" w:color="auto" w:fill="auto"/>
          </w:tcPr>
          <w:p w:rsidR="00142570" w:rsidRPr="00142570" w:rsidRDefault="00142570" w:rsidP="0014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70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1826" w:type="dxa"/>
            <w:shd w:val="clear" w:color="auto" w:fill="auto"/>
          </w:tcPr>
          <w:p w:rsidR="00142570" w:rsidRPr="00142570" w:rsidRDefault="00142570" w:rsidP="00142570">
            <w:pPr>
              <w:pStyle w:val="1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142570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1480 руб.</w:t>
            </w:r>
          </w:p>
        </w:tc>
      </w:tr>
      <w:tr w:rsidR="00142570" w:rsidRPr="00142570" w:rsidTr="00142570">
        <w:trPr>
          <w:trHeight w:val="510"/>
        </w:trPr>
        <w:tc>
          <w:tcPr>
            <w:tcW w:w="6768" w:type="dxa"/>
            <w:shd w:val="clear" w:color="auto" w:fill="auto"/>
          </w:tcPr>
          <w:p w:rsidR="00142570" w:rsidRPr="00142570" w:rsidRDefault="00142570" w:rsidP="0014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70">
              <w:rPr>
                <w:rFonts w:ascii="Times New Roman" w:hAnsi="Times New Roman" w:cs="Times New Roman"/>
                <w:sz w:val="28"/>
                <w:szCs w:val="28"/>
              </w:rPr>
              <w:t xml:space="preserve">10 голов птицы всех видов (мясо, яйца)                  </w:t>
            </w:r>
          </w:p>
        </w:tc>
        <w:tc>
          <w:tcPr>
            <w:tcW w:w="1260" w:type="dxa"/>
            <w:shd w:val="clear" w:color="auto" w:fill="auto"/>
          </w:tcPr>
          <w:p w:rsidR="00142570" w:rsidRPr="00142570" w:rsidRDefault="00142570" w:rsidP="0014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70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1826" w:type="dxa"/>
            <w:shd w:val="clear" w:color="auto" w:fill="auto"/>
          </w:tcPr>
          <w:p w:rsidR="00142570" w:rsidRPr="00142570" w:rsidRDefault="00142570" w:rsidP="00142570">
            <w:pPr>
              <w:pStyle w:val="1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142570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1138 руб.</w:t>
            </w:r>
          </w:p>
        </w:tc>
      </w:tr>
      <w:tr w:rsidR="00142570" w:rsidRPr="00142570" w:rsidTr="00142570">
        <w:trPr>
          <w:trHeight w:val="510"/>
        </w:trPr>
        <w:tc>
          <w:tcPr>
            <w:tcW w:w="6768" w:type="dxa"/>
            <w:shd w:val="clear" w:color="auto" w:fill="auto"/>
          </w:tcPr>
          <w:p w:rsidR="00142570" w:rsidRPr="00142570" w:rsidRDefault="00142570" w:rsidP="0014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70">
              <w:rPr>
                <w:rFonts w:ascii="Times New Roman" w:hAnsi="Times New Roman" w:cs="Times New Roman"/>
                <w:sz w:val="28"/>
                <w:szCs w:val="28"/>
              </w:rPr>
              <w:t xml:space="preserve">10 кроликов, нутрий (мясо)                                       </w:t>
            </w:r>
          </w:p>
        </w:tc>
        <w:tc>
          <w:tcPr>
            <w:tcW w:w="1260" w:type="dxa"/>
            <w:shd w:val="clear" w:color="auto" w:fill="auto"/>
          </w:tcPr>
          <w:p w:rsidR="00142570" w:rsidRPr="00142570" w:rsidRDefault="00142570" w:rsidP="0014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70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1826" w:type="dxa"/>
            <w:shd w:val="clear" w:color="auto" w:fill="auto"/>
          </w:tcPr>
          <w:p w:rsidR="00142570" w:rsidRPr="00142570" w:rsidRDefault="00142570" w:rsidP="00142570">
            <w:pPr>
              <w:pStyle w:val="1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142570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1525 руб.</w:t>
            </w:r>
          </w:p>
        </w:tc>
      </w:tr>
      <w:tr w:rsidR="00142570" w:rsidRPr="00142570" w:rsidTr="00142570">
        <w:trPr>
          <w:trHeight w:val="510"/>
        </w:trPr>
        <w:tc>
          <w:tcPr>
            <w:tcW w:w="6768" w:type="dxa"/>
            <w:shd w:val="clear" w:color="auto" w:fill="auto"/>
          </w:tcPr>
          <w:p w:rsidR="00142570" w:rsidRPr="00142570" w:rsidRDefault="00142570" w:rsidP="0014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70">
              <w:rPr>
                <w:rFonts w:ascii="Times New Roman" w:hAnsi="Times New Roman" w:cs="Times New Roman"/>
                <w:sz w:val="28"/>
                <w:szCs w:val="28"/>
              </w:rPr>
              <w:t xml:space="preserve">одной пчелосемьи (мед)   </w:t>
            </w:r>
          </w:p>
        </w:tc>
        <w:tc>
          <w:tcPr>
            <w:tcW w:w="1260" w:type="dxa"/>
            <w:shd w:val="clear" w:color="auto" w:fill="auto"/>
          </w:tcPr>
          <w:p w:rsidR="00142570" w:rsidRPr="00142570" w:rsidRDefault="00142570" w:rsidP="0014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70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1826" w:type="dxa"/>
            <w:shd w:val="clear" w:color="auto" w:fill="auto"/>
          </w:tcPr>
          <w:p w:rsidR="00142570" w:rsidRPr="00142570" w:rsidRDefault="00142570" w:rsidP="00142570">
            <w:pPr>
              <w:pStyle w:val="1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142570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  667 руб.</w:t>
            </w:r>
          </w:p>
        </w:tc>
      </w:tr>
      <w:tr w:rsidR="00142570" w:rsidRPr="00142570" w:rsidTr="00142570">
        <w:trPr>
          <w:trHeight w:val="510"/>
        </w:trPr>
        <w:tc>
          <w:tcPr>
            <w:tcW w:w="6768" w:type="dxa"/>
            <w:shd w:val="clear" w:color="auto" w:fill="auto"/>
          </w:tcPr>
          <w:p w:rsidR="00142570" w:rsidRPr="00142570" w:rsidRDefault="00142570" w:rsidP="0014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70">
              <w:rPr>
                <w:rFonts w:ascii="Times New Roman" w:hAnsi="Times New Roman" w:cs="Times New Roman"/>
                <w:sz w:val="28"/>
                <w:szCs w:val="28"/>
              </w:rPr>
              <w:t xml:space="preserve">доход от одной сотки земельного участка в год </w:t>
            </w:r>
          </w:p>
          <w:p w:rsidR="00142570" w:rsidRPr="00142570" w:rsidRDefault="00142570" w:rsidP="0014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70">
              <w:rPr>
                <w:rFonts w:ascii="Times New Roman" w:hAnsi="Times New Roman" w:cs="Times New Roman"/>
                <w:sz w:val="28"/>
                <w:szCs w:val="28"/>
              </w:rPr>
              <w:t>(в среднем)</w:t>
            </w:r>
          </w:p>
        </w:tc>
        <w:tc>
          <w:tcPr>
            <w:tcW w:w="1260" w:type="dxa"/>
            <w:shd w:val="clear" w:color="auto" w:fill="auto"/>
          </w:tcPr>
          <w:p w:rsidR="00142570" w:rsidRPr="00142570" w:rsidRDefault="00142570" w:rsidP="0014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70" w:rsidRPr="00142570" w:rsidRDefault="00142570" w:rsidP="00142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70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1826" w:type="dxa"/>
            <w:shd w:val="clear" w:color="auto" w:fill="auto"/>
          </w:tcPr>
          <w:p w:rsidR="00142570" w:rsidRPr="00142570" w:rsidRDefault="00142570" w:rsidP="00142570">
            <w:pPr>
              <w:pStyle w:val="1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142570" w:rsidRPr="00142570" w:rsidRDefault="00142570" w:rsidP="00142570">
            <w:pPr>
              <w:pStyle w:val="1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142570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  618 руб.</w:t>
            </w:r>
          </w:p>
        </w:tc>
      </w:tr>
    </w:tbl>
    <w:p w:rsidR="00142570" w:rsidRPr="00142570" w:rsidRDefault="00142570" w:rsidP="00142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570" w:rsidRPr="00142570" w:rsidRDefault="00142570" w:rsidP="00142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257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42570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142570" w:rsidRPr="00142570" w:rsidRDefault="00142570" w:rsidP="00142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70">
        <w:rPr>
          <w:rFonts w:ascii="Times New Roman" w:hAnsi="Times New Roman" w:cs="Times New Roman"/>
          <w:sz w:val="28"/>
          <w:szCs w:val="28"/>
        </w:rPr>
        <w:t xml:space="preserve">министра труда и социального </w:t>
      </w:r>
    </w:p>
    <w:p w:rsidR="00142570" w:rsidRPr="00142570" w:rsidRDefault="00142570" w:rsidP="00142570">
      <w:pPr>
        <w:jc w:val="both"/>
        <w:rPr>
          <w:rFonts w:ascii="Times New Roman" w:hAnsi="Times New Roman" w:cs="Times New Roman"/>
          <w:sz w:val="28"/>
          <w:szCs w:val="28"/>
        </w:rPr>
      </w:pPr>
      <w:r w:rsidRPr="00142570"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</w:t>
      </w:r>
      <w:r w:rsidRPr="0014257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14257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142570">
        <w:rPr>
          <w:rFonts w:ascii="Times New Roman" w:hAnsi="Times New Roman" w:cs="Times New Roman"/>
          <w:sz w:val="28"/>
          <w:szCs w:val="28"/>
        </w:rPr>
        <w:tab/>
      </w:r>
      <w:r w:rsidRPr="00142570">
        <w:rPr>
          <w:rFonts w:ascii="Times New Roman" w:hAnsi="Times New Roman" w:cs="Times New Roman"/>
          <w:sz w:val="28"/>
          <w:szCs w:val="28"/>
        </w:rPr>
        <w:tab/>
        <w:t xml:space="preserve">                    А.В. Кн</w:t>
      </w:r>
      <w:r w:rsidRPr="00142570">
        <w:rPr>
          <w:rFonts w:ascii="Times New Roman" w:hAnsi="Times New Roman" w:cs="Times New Roman"/>
          <w:sz w:val="28"/>
          <w:szCs w:val="28"/>
        </w:rPr>
        <w:t>ы</w:t>
      </w:r>
      <w:r w:rsidRPr="00142570">
        <w:rPr>
          <w:rFonts w:ascii="Times New Roman" w:hAnsi="Times New Roman" w:cs="Times New Roman"/>
          <w:sz w:val="28"/>
          <w:szCs w:val="28"/>
        </w:rPr>
        <w:t>шов</w:t>
      </w:r>
      <w:bookmarkStart w:id="0" w:name="_GoBack"/>
      <w:bookmarkEnd w:id="0"/>
    </w:p>
    <w:sectPr w:rsidR="00142570" w:rsidRPr="00142570" w:rsidSect="004C066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1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D78" w:rsidRDefault="00776D78">
      <w:pPr>
        <w:spacing w:after="0" w:line="240" w:lineRule="auto"/>
      </w:pPr>
      <w:r>
        <w:separator/>
      </w:r>
    </w:p>
  </w:endnote>
  <w:endnote w:type="continuationSeparator" w:id="0">
    <w:p w:rsidR="00776D78" w:rsidRDefault="0077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F89" w:rsidRDefault="009D0F8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99" w:rsidRPr="009D0F89" w:rsidRDefault="00723D99" w:rsidP="009D0F89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F89" w:rsidRDefault="009D0F8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D78" w:rsidRDefault="00776D78">
      <w:pPr>
        <w:spacing w:after="0" w:line="240" w:lineRule="auto"/>
      </w:pPr>
      <w:r>
        <w:separator/>
      </w:r>
    </w:p>
  </w:footnote>
  <w:footnote w:type="continuationSeparator" w:id="0">
    <w:p w:rsidR="00776D78" w:rsidRDefault="0077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F89" w:rsidRDefault="009D0F8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99" w:rsidRPr="009D0F89" w:rsidRDefault="00723D99" w:rsidP="009D0F89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F89" w:rsidRDefault="009D0F8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C0C54A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E68422" w:themeColor="accent3"/>
      </w:rPr>
    </w:lvl>
  </w:abstractNum>
  <w:abstractNum w:abstractNumId="5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E68422" w:themeColor="accent3"/>
      </w:rPr>
    </w:lvl>
  </w:abstractNum>
  <w:abstractNum w:abstractNumId="6">
    <w:nsid w:val="FFFFFF82"/>
    <w:multiLevelType w:val="singleLevel"/>
    <w:tmpl w:val="4AAC3C4A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6076B4" w:themeColor="accent1"/>
      </w:rPr>
    </w:lvl>
  </w:abstractNum>
  <w:abstractNum w:abstractNumId="7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6076B4" w:themeColor="accent1"/>
      </w:rPr>
    </w:lvl>
  </w:abstractNum>
  <w:abstractNum w:abstractNumId="8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2A106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6076B4" w:themeColor="accent1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hideGrammaticalErrors/>
  <w:proofState w:spelling="clean" w:grammar="clean"/>
  <w:attachedTemplate r:id="rId1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CA"/>
    <w:rsid w:val="00057B12"/>
    <w:rsid w:val="00123605"/>
    <w:rsid w:val="00142570"/>
    <w:rsid w:val="001C44CC"/>
    <w:rsid w:val="001D47C4"/>
    <w:rsid w:val="002659B7"/>
    <w:rsid w:val="004047B6"/>
    <w:rsid w:val="00471BDA"/>
    <w:rsid w:val="004C0663"/>
    <w:rsid w:val="005027A2"/>
    <w:rsid w:val="00524ACA"/>
    <w:rsid w:val="005258AF"/>
    <w:rsid w:val="005407E7"/>
    <w:rsid w:val="0055120C"/>
    <w:rsid w:val="00583AAF"/>
    <w:rsid w:val="00593405"/>
    <w:rsid w:val="00602715"/>
    <w:rsid w:val="00644636"/>
    <w:rsid w:val="006C3090"/>
    <w:rsid w:val="006E77C5"/>
    <w:rsid w:val="00723D99"/>
    <w:rsid w:val="00776D78"/>
    <w:rsid w:val="007D5BC8"/>
    <w:rsid w:val="00852711"/>
    <w:rsid w:val="008771AB"/>
    <w:rsid w:val="009A26F1"/>
    <w:rsid w:val="009D0F89"/>
    <w:rsid w:val="009D76CA"/>
    <w:rsid w:val="00A02B5A"/>
    <w:rsid w:val="00A067CE"/>
    <w:rsid w:val="00A60D8A"/>
    <w:rsid w:val="00A81B5C"/>
    <w:rsid w:val="00AF5184"/>
    <w:rsid w:val="00BA11D8"/>
    <w:rsid w:val="00C10E74"/>
    <w:rsid w:val="00C802A1"/>
    <w:rsid w:val="00CB0DBE"/>
    <w:rsid w:val="00CE3761"/>
    <w:rsid w:val="00D66C9E"/>
    <w:rsid w:val="00D6786A"/>
    <w:rsid w:val="00DC5013"/>
    <w:rsid w:val="00F06A3C"/>
    <w:rsid w:val="00F5373A"/>
    <w:rsid w:val="00FD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Subtitle" w:semiHidden="0" w:uiPriority="11" w:unhideWhenUsed="0" w:qFormat="1"/>
    <w:lsdException w:name="Salutation" w:uiPriority="4"/>
    <w:lsdException w:name="Body Text 2" w:uiPriority="0"/>
    <w:lsdException w:name="Block Text" w:uiPriority="4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4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41">
    <w:name w:val="Заголовок 4 Знак"/>
    <w:basedOn w:val="a1"/>
    <w:link w:val="40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51">
    <w:name w:val="Заголовок 5 Знак"/>
    <w:basedOn w:val="a1"/>
    <w:link w:val="50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a4">
    <w:name w:val="Strong"/>
    <w:basedOn w:val="a1"/>
    <w:uiPriority w:val="22"/>
    <w:qFormat/>
    <w:rPr>
      <w:b/>
      <w:bCs/>
    </w:rPr>
  </w:style>
  <w:style w:type="character" w:styleId="a5">
    <w:name w:val="Emphasis"/>
    <w:basedOn w:val="a1"/>
    <w:uiPriority w:val="20"/>
    <w:qFormat/>
    <w:rPr>
      <w:i/>
      <w:iCs/>
    </w:rPr>
  </w:style>
  <w:style w:type="character" w:customStyle="1" w:styleId="a6">
    <w:name w:val="Сильная ссылка (знак)"/>
    <w:basedOn w:val="a1"/>
    <w:uiPriority w:val="32"/>
    <w:rPr>
      <w:rFonts w:cs="Times New Roman"/>
      <w:b/>
      <w:color w:val="auto"/>
      <w:szCs w:val="20"/>
      <w:u w:val="single"/>
    </w:rPr>
  </w:style>
  <w:style w:type="character" w:customStyle="1" w:styleId="a7">
    <w:name w:val="Слабая ссылка (знак)"/>
    <w:basedOn w:val="a1"/>
    <w:uiPriority w:val="31"/>
    <w:rPr>
      <w:rFonts w:cs="Times New Roman"/>
      <w:color w:val="auto"/>
      <w:szCs w:val="20"/>
      <w:u w:val="single"/>
    </w:rPr>
  </w:style>
  <w:style w:type="character" w:customStyle="1" w:styleId="a8">
    <w:name w:val="Название книги (знак)"/>
    <w:basedOn w:val="a1"/>
    <w:uiPriority w:val="33"/>
    <w:rPr>
      <w:rFonts w:asciiTheme="majorHAnsi" w:hAnsiTheme="majorHAnsi" w:cs="Times New Roman"/>
      <w:b/>
      <w:i/>
      <w:color w:val="auto"/>
      <w:szCs w:val="20"/>
    </w:rPr>
  </w:style>
  <w:style w:type="character" w:customStyle="1" w:styleId="a9">
    <w:name w:val="Сильное выделение (знак)"/>
    <w:basedOn w:val="a1"/>
    <w:uiPriority w:val="21"/>
    <w:rPr>
      <w:rFonts w:cs="Times New Roman"/>
      <w:b/>
      <w:i/>
      <w:color w:val="auto"/>
      <w:szCs w:val="20"/>
    </w:rPr>
  </w:style>
  <w:style w:type="character" w:customStyle="1" w:styleId="aa">
    <w:name w:val="Слабое выделение (знак)"/>
    <w:basedOn w:val="a1"/>
    <w:uiPriority w:val="19"/>
    <w:rPr>
      <w:rFonts w:cs="Times New Roman"/>
      <w:i/>
      <w:color w:val="auto"/>
      <w:szCs w:val="20"/>
    </w:rPr>
  </w:style>
  <w:style w:type="paragraph" w:styleId="22">
    <w:name w:val="Quote"/>
    <w:basedOn w:val="a0"/>
    <w:next w:val="a0"/>
    <w:link w:val="23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</w:rPr>
  </w:style>
  <w:style w:type="character" w:customStyle="1" w:styleId="23">
    <w:name w:val="Цитата 2 Знак"/>
    <w:basedOn w:val="a1"/>
    <w:link w:val="22"/>
    <w:uiPriority w:val="29"/>
    <w:rPr>
      <w:rFonts w:asciiTheme="majorHAnsi" w:hAnsiTheme="majorHAnsi"/>
      <w:i/>
      <w:iCs/>
      <w:color w:val="auto"/>
      <w:sz w:val="24"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14:ligatures w14:val="standardContextual"/>
      <w14:cntxtAlts/>
    </w:rPr>
  </w:style>
  <w:style w:type="table" w:styleId="ad">
    <w:name w:val="Table Grid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header"/>
    <w:basedOn w:val="a0"/>
    <w:link w:val="af"/>
    <w:uiPriority w:val="99"/>
    <w:unhideWhenUsed/>
    <w:pPr>
      <w:tabs>
        <w:tab w:val="center" w:pos="4320"/>
        <w:tab w:val="right" w:pos="8640"/>
      </w:tabs>
    </w:pPr>
  </w:style>
  <w:style w:type="character" w:customStyle="1" w:styleId="af">
    <w:name w:val="Верхний колонтитул Знак"/>
    <w:basedOn w:val="a1"/>
    <w:link w:val="ae"/>
    <w:uiPriority w:val="99"/>
    <w:rPr>
      <w:rFonts w:cs="Times New Roman"/>
      <w:color w:val="auto"/>
      <w:szCs w:val="20"/>
    </w:rPr>
  </w:style>
  <w:style w:type="paragraph" w:styleId="af0">
    <w:name w:val="footer"/>
    <w:basedOn w:val="a0"/>
    <w:link w:val="af1"/>
    <w:uiPriority w:val="99"/>
    <w:unhideWhenUsed/>
    <w:pPr>
      <w:tabs>
        <w:tab w:val="center" w:pos="4320"/>
        <w:tab w:val="right" w:pos="8640"/>
      </w:tabs>
    </w:pPr>
  </w:style>
  <w:style w:type="character" w:customStyle="1" w:styleId="af1">
    <w:name w:val="Нижний колонтитул Знак"/>
    <w:basedOn w:val="a1"/>
    <w:link w:val="af0"/>
    <w:uiPriority w:val="99"/>
    <w:rPr>
      <w:rFonts w:cs="Times New Roman"/>
      <w:color w:val="auto"/>
      <w:szCs w:val="20"/>
    </w:rPr>
  </w:style>
  <w:style w:type="paragraph" w:styleId="af2">
    <w:name w:val="Balloon Text"/>
    <w:basedOn w:val="a0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af4">
    <w:name w:val="caption"/>
    <w:basedOn w:val="a0"/>
    <w:next w:val="a0"/>
    <w:uiPriority w:val="35"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af5">
    <w:name w:val="No Spacing"/>
    <w:link w:val="af6"/>
    <w:uiPriority w:val="1"/>
    <w:qFormat/>
    <w:pPr>
      <w:spacing w:after="0" w:line="240" w:lineRule="auto"/>
    </w:pPr>
  </w:style>
  <w:style w:type="paragraph" w:styleId="af7">
    <w:name w:val="Block Text"/>
    <w:uiPriority w:val="40"/>
    <w:pPr>
      <w:pBdr>
        <w:top w:val="single" w:sz="2" w:space="10" w:color="9FACD2" w:themeColor="accent1" w:themeTint="99"/>
        <w:bottom w:val="single" w:sz="24" w:space="10" w:color="9FACD2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</w:rPr>
  </w:style>
  <w:style w:type="paragraph" w:styleId="a">
    <w:name w:val="List Bullet"/>
    <w:basedOn w:val="a0"/>
    <w:uiPriority w:val="6"/>
    <w:unhideWhenUsed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6"/>
    <w:unhideWhenUsed/>
    <w:pPr>
      <w:numPr>
        <w:numId w:val="17"/>
      </w:numPr>
      <w:spacing w:after="0"/>
    </w:pPr>
  </w:style>
  <w:style w:type="paragraph" w:styleId="3">
    <w:name w:val="List Bullet 3"/>
    <w:basedOn w:val="a0"/>
    <w:uiPriority w:val="6"/>
    <w:unhideWhenUsed/>
    <w:pPr>
      <w:numPr>
        <w:numId w:val="18"/>
      </w:numPr>
      <w:spacing w:after="0"/>
    </w:pPr>
  </w:style>
  <w:style w:type="paragraph" w:styleId="4">
    <w:name w:val="List Bullet 4"/>
    <w:basedOn w:val="a0"/>
    <w:uiPriority w:val="6"/>
    <w:unhideWhenUsed/>
    <w:pPr>
      <w:numPr>
        <w:numId w:val="19"/>
      </w:numPr>
      <w:spacing w:after="0"/>
    </w:pPr>
  </w:style>
  <w:style w:type="paragraph" w:styleId="5">
    <w:name w:val="List Bullet 5"/>
    <w:basedOn w:val="a0"/>
    <w:uiPriority w:val="6"/>
    <w:unhideWhenUsed/>
    <w:pPr>
      <w:numPr>
        <w:numId w:val="20"/>
      </w:numPr>
      <w:spacing w:after="0"/>
    </w:pPr>
  </w:style>
  <w:style w:type="paragraph" w:styleId="11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9C5252" w:themeColor="accent2"/>
    </w:rPr>
  </w:style>
  <w:style w:type="paragraph" w:styleId="24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1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af8">
    <w:name w:val="Hyperlink"/>
    <w:basedOn w:val="a1"/>
    <w:unhideWhenUsed/>
    <w:rPr>
      <w:color w:val="auto"/>
      <w:u w:val="single"/>
    </w:rPr>
  </w:style>
  <w:style w:type="character" w:styleId="af9">
    <w:name w:val="Book Title"/>
    <w:basedOn w:val="a1"/>
    <w:uiPriority w:val="33"/>
    <w:qFormat/>
    <w:rPr>
      <w:b/>
      <w:bCs/>
      <w:caps w:val="0"/>
      <w:smallCaps/>
      <w:spacing w:val="10"/>
    </w:rPr>
  </w:style>
  <w:style w:type="character" w:styleId="afa">
    <w:name w:val="Intense Emphasis"/>
    <w:basedOn w:val="a1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afb">
    <w:name w:val="Intense Reference"/>
    <w:basedOn w:val="a1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afc">
    <w:name w:val="Subtle Emphasis"/>
    <w:basedOn w:val="a1"/>
    <w:uiPriority w:val="19"/>
    <w:qFormat/>
    <w:rPr>
      <w:i/>
      <w:iCs/>
      <w:color w:val="auto"/>
    </w:rPr>
  </w:style>
  <w:style w:type="character" w:styleId="afd">
    <w:name w:val="Subtle Reference"/>
    <w:basedOn w:val="a1"/>
    <w:uiPriority w:val="31"/>
    <w:qFormat/>
    <w:rPr>
      <w:smallCaps/>
      <w:color w:val="auto"/>
      <w:u w:val="single"/>
    </w:rPr>
  </w:style>
  <w:style w:type="paragraph" w:styleId="afe">
    <w:name w:val="Closing"/>
    <w:basedOn w:val="a0"/>
    <w:link w:val="aff"/>
    <w:uiPriority w:val="5"/>
    <w:unhideWhenUsed/>
    <w:pPr>
      <w:spacing w:before="480" w:after="960"/>
      <w:contextualSpacing/>
    </w:pPr>
  </w:style>
  <w:style w:type="character" w:customStyle="1" w:styleId="aff">
    <w:name w:val="Прощание Знак"/>
    <w:basedOn w:val="a1"/>
    <w:link w:val="afe"/>
    <w:uiPriority w:val="5"/>
    <w:rPr>
      <w:rFonts w:cs="Times New Roman"/>
      <w:color w:val="auto"/>
      <w:szCs w:val="20"/>
    </w:rPr>
  </w:style>
  <w:style w:type="paragraph" w:customStyle="1" w:styleId="aff0">
    <w:name w:val="Адрес получателя"/>
    <w:basedOn w:val="af5"/>
    <w:uiPriority w:val="3"/>
    <w:pPr>
      <w:spacing w:after="360"/>
      <w:contextualSpacing/>
    </w:pPr>
  </w:style>
  <w:style w:type="paragraph" w:styleId="aff1">
    <w:name w:val="Salutation"/>
    <w:basedOn w:val="af5"/>
    <w:next w:val="a0"/>
    <w:link w:val="aff2"/>
    <w:uiPriority w:val="4"/>
    <w:unhideWhenUsed/>
    <w:pPr>
      <w:spacing w:before="480" w:after="320"/>
      <w:contextualSpacing/>
    </w:pPr>
    <w:rPr>
      <w:b/>
    </w:rPr>
  </w:style>
  <w:style w:type="character" w:customStyle="1" w:styleId="aff2">
    <w:name w:val="Приветствие Знак"/>
    <w:basedOn w:val="a1"/>
    <w:link w:val="aff1"/>
    <w:uiPriority w:val="4"/>
    <w:rPr>
      <w:rFonts w:cs="Times New Roman"/>
      <w:b/>
      <w:color w:val="auto"/>
      <w:szCs w:val="20"/>
    </w:rPr>
  </w:style>
  <w:style w:type="paragraph" w:customStyle="1" w:styleId="aff3">
    <w:name w:val="Обратный адрес"/>
    <w:basedOn w:val="af5"/>
    <w:uiPriority w:val="2"/>
    <w:pPr>
      <w:spacing w:after="360"/>
      <w:contextualSpacing/>
    </w:pPr>
  </w:style>
  <w:style w:type="paragraph" w:styleId="aff4">
    <w:name w:val="Subtitle"/>
    <w:basedOn w:val="a0"/>
    <w:next w:val="a0"/>
    <w:link w:val="aff5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aff6">
    <w:name w:val="Title"/>
    <w:basedOn w:val="a0"/>
    <w:next w:val="a0"/>
    <w:link w:val="aff7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aff7">
    <w:name w:val="Название Знак"/>
    <w:basedOn w:val="a1"/>
    <w:link w:val="aff6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aff8">
    <w:name w:val="Date"/>
    <w:basedOn w:val="a0"/>
    <w:next w:val="a0"/>
    <w:link w:val="aff9"/>
    <w:uiPriority w:val="99"/>
    <w:semiHidden/>
    <w:unhideWhenUsed/>
  </w:style>
  <w:style w:type="character" w:customStyle="1" w:styleId="aff9">
    <w:name w:val="Дата Знак"/>
    <w:basedOn w:val="a1"/>
    <w:link w:val="aff8"/>
    <w:uiPriority w:val="99"/>
    <w:semiHidden/>
    <w:rPr>
      <w:rFonts w:cs="Times New Roman"/>
      <w:color w:val="auto"/>
      <w:szCs w:val="20"/>
    </w:rPr>
  </w:style>
  <w:style w:type="character" w:styleId="affa">
    <w:name w:val="Placeholder Text"/>
    <w:basedOn w:val="a1"/>
    <w:uiPriority w:val="99"/>
    <w:unhideWhenUsed/>
    <w:rPr>
      <w:color w:val="808080"/>
    </w:rPr>
  </w:style>
  <w:style w:type="paragraph" w:styleId="affb">
    <w:name w:val="Signature"/>
    <w:basedOn w:val="a0"/>
    <w:link w:val="affc"/>
    <w:uiPriority w:val="99"/>
    <w:unhideWhenUsed/>
    <w:pPr>
      <w:contextualSpacing/>
    </w:pPr>
  </w:style>
  <w:style w:type="character" w:customStyle="1" w:styleId="affc">
    <w:name w:val="Подпись Знак"/>
    <w:basedOn w:val="a1"/>
    <w:link w:val="affb"/>
    <w:uiPriority w:val="99"/>
    <w:rPr>
      <w:rFonts w:cs="Times New Roman"/>
      <w:color w:val="auto"/>
      <w:szCs w:val="20"/>
    </w:rPr>
  </w:style>
  <w:style w:type="table" w:customStyle="1" w:styleId="62">
    <w:name w:val="Стиль 6"/>
    <w:basedOn w:val="a2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076B4" w:themeColor="accent1"/>
        <w:left w:val="single" w:sz="4" w:space="0" w:color="6076B4" w:themeColor="accent1"/>
        <w:bottom w:val="single" w:sz="4" w:space="0" w:color="6076B4" w:themeColor="accent1"/>
        <w:right w:val="single" w:sz="4" w:space="0" w:color="6076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3F0" w:themeFill="accent1" w:themeFillTint="33"/>
    </w:tcPr>
    <w:tblStylePr w:type="firstRow">
      <w:rPr>
        <w:b/>
        <w:bCs/>
        <w:color w:val="2F5897" w:themeColor="text2"/>
      </w:rPr>
      <w:tblPr/>
      <w:tcPr>
        <w:shd w:val="clear" w:color="auto" w:fill="EFF1F7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firstCol">
      <w:rPr>
        <w:b/>
        <w:bCs/>
        <w:color w:val="2F5897" w:themeColor="text2"/>
      </w:rPr>
    </w:tblStylePr>
    <w:tblStylePr w:type="lastCol">
      <w:rPr>
        <w:color w:val="000000" w:themeColor="text1"/>
      </w:rPr>
    </w:tblStylePr>
  </w:style>
  <w:style w:type="paragraph" w:customStyle="1" w:styleId="affd">
    <w:name w:val="Текст даты"/>
    <w:basedOn w:val="a0"/>
    <w:uiPriority w:val="35"/>
    <w:pPr>
      <w:spacing w:before="720"/>
      <w:contextualSpacing/>
    </w:pPr>
  </w:style>
  <w:style w:type="character" w:customStyle="1" w:styleId="af6">
    <w:name w:val="Без интервала Знак"/>
    <w:basedOn w:val="a1"/>
    <w:link w:val="af5"/>
    <w:uiPriority w:val="1"/>
  </w:style>
  <w:style w:type="paragraph" w:styleId="affe">
    <w:name w:val="List Paragraph"/>
    <w:basedOn w:val="a0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ac">
    <w:name w:val="Выделенная цитата Знак"/>
    <w:basedOn w:val="a1"/>
    <w:link w:val="ab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6076B4" w:themeFill="accent1"/>
      <w14:ligatures w14:val="standardContextual"/>
      <w14:cntxtAlts/>
    </w:rPr>
  </w:style>
  <w:style w:type="paragraph" w:styleId="afff">
    <w:name w:val="TOC Heading"/>
    <w:basedOn w:val="1"/>
    <w:next w:val="a0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paragraph" w:customStyle="1" w:styleId="afff0">
    <w:name w:val="Знак"/>
    <w:basedOn w:val="a0"/>
    <w:rsid w:val="00524ACA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2"/>
    <w:basedOn w:val="a0"/>
    <w:link w:val="26"/>
    <w:rsid w:val="001425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2 Знак"/>
    <w:basedOn w:val="a1"/>
    <w:link w:val="25"/>
    <w:rsid w:val="00142570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Subtitle" w:semiHidden="0" w:uiPriority="11" w:unhideWhenUsed="0" w:qFormat="1"/>
    <w:lsdException w:name="Salutation" w:uiPriority="4"/>
    <w:lsdException w:name="Body Text 2" w:uiPriority="0"/>
    <w:lsdException w:name="Block Text" w:uiPriority="4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4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41">
    <w:name w:val="Заголовок 4 Знак"/>
    <w:basedOn w:val="a1"/>
    <w:link w:val="40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51">
    <w:name w:val="Заголовок 5 Знак"/>
    <w:basedOn w:val="a1"/>
    <w:link w:val="50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a4">
    <w:name w:val="Strong"/>
    <w:basedOn w:val="a1"/>
    <w:uiPriority w:val="22"/>
    <w:qFormat/>
    <w:rPr>
      <w:b/>
      <w:bCs/>
    </w:rPr>
  </w:style>
  <w:style w:type="character" w:styleId="a5">
    <w:name w:val="Emphasis"/>
    <w:basedOn w:val="a1"/>
    <w:uiPriority w:val="20"/>
    <w:qFormat/>
    <w:rPr>
      <w:i/>
      <w:iCs/>
    </w:rPr>
  </w:style>
  <w:style w:type="character" w:customStyle="1" w:styleId="a6">
    <w:name w:val="Сильная ссылка (знак)"/>
    <w:basedOn w:val="a1"/>
    <w:uiPriority w:val="32"/>
    <w:rPr>
      <w:rFonts w:cs="Times New Roman"/>
      <w:b/>
      <w:color w:val="auto"/>
      <w:szCs w:val="20"/>
      <w:u w:val="single"/>
    </w:rPr>
  </w:style>
  <w:style w:type="character" w:customStyle="1" w:styleId="a7">
    <w:name w:val="Слабая ссылка (знак)"/>
    <w:basedOn w:val="a1"/>
    <w:uiPriority w:val="31"/>
    <w:rPr>
      <w:rFonts w:cs="Times New Roman"/>
      <w:color w:val="auto"/>
      <w:szCs w:val="20"/>
      <w:u w:val="single"/>
    </w:rPr>
  </w:style>
  <w:style w:type="character" w:customStyle="1" w:styleId="a8">
    <w:name w:val="Название книги (знак)"/>
    <w:basedOn w:val="a1"/>
    <w:uiPriority w:val="33"/>
    <w:rPr>
      <w:rFonts w:asciiTheme="majorHAnsi" w:hAnsiTheme="majorHAnsi" w:cs="Times New Roman"/>
      <w:b/>
      <w:i/>
      <w:color w:val="auto"/>
      <w:szCs w:val="20"/>
    </w:rPr>
  </w:style>
  <w:style w:type="character" w:customStyle="1" w:styleId="a9">
    <w:name w:val="Сильное выделение (знак)"/>
    <w:basedOn w:val="a1"/>
    <w:uiPriority w:val="21"/>
    <w:rPr>
      <w:rFonts w:cs="Times New Roman"/>
      <w:b/>
      <w:i/>
      <w:color w:val="auto"/>
      <w:szCs w:val="20"/>
    </w:rPr>
  </w:style>
  <w:style w:type="character" w:customStyle="1" w:styleId="aa">
    <w:name w:val="Слабое выделение (знак)"/>
    <w:basedOn w:val="a1"/>
    <w:uiPriority w:val="19"/>
    <w:rPr>
      <w:rFonts w:cs="Times New Roman"/>
      <w:i/>
      <w:color w:val="auto"/>
      <w:szCs w:val="20"/>
    </w:rPr>
  </w:style>
  <w:style w:type="paragraph" w:styleId="22">
    <w:name w:val="Quote"/>
    <w:basedOn w:val="a0"/>
    <w:next w:val="a0"/>
    <w:link w:val="23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</w:rPr>
  </w:style>
  <w:style w:type="character" w:customStyle="1" w:styleId="23">
    <w:name w:val="Цитата 2 Знак"/>
    <w:basedOn w:val="a1"/>
    <w:link w:val="22"/>
    <w:uiPriority w:val="29"/>
    <w:rPr>
      <w:rFonts w:asciiTheme="majorHAnsi" w:hAnsiTheme="majorHAnsi"/>
      <w:i/>
      <w:iCs/>
      <w:color w:val="auto"/>
      <w:sz w:val="24"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14:ligatures w14:val="standardContextual"/>
      <w14:cntxtAlts/>
    </w:rPr>
  </w:style>
  <w:style w:type="table" w:styleId="ad">
    <w:name w:val="Table Grid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header"/>
    <w:basedOn w:val="a0"/>
    <w:link w:val="af"/>
    <w:uiPriority w:val="99"/>
    <w:unhideWhenUsed/>
    <w:pPr>
      <w:tabs>
        <w:tab w:val="center" w:pos="4320"/>
        <w:tab w:val="right" w:pos="8640"/>
      </w:tabs>
    </w:pPr>
  </w:style>
  <w:style w:type="character" w:customStyle="1" w:styleId="af">
    <w:name w:val="Верхний колонтитул Знак"/>
    <w:basedOn w:val="a1"/>
    <w:link w:val="ae"/>
    <w:uiPriority w:val="99"/>
    <w:rPr>
      <w:rFonts w:cs="Times New Roman"/>
      <w:color w:val="auto"/>
      <w:szCs w:val="20"/>
    </w:rPr>
  </w:style>
  <w:style w:type="paragraph" w:styleId="af0">
    <w:name w:val="footer"/>
    <w:basedOn w:val="a0"/>
    <w:link w:val="af1"/>
    <w:uiPriority w:val="99"/>
    <w:unhideWhenUsed/>
    <w:pPr>
      <w:tabs>
        <w:tab w:val="center" w:pos="4320"/>
        <w:tab w:val="right" w:pos="8640"/>
      </w:tabs>
    </w:pPr>
  </w:style>
  <w:style w:type="character" w:customStyle="1" w:styleId="af1">
    <w:name w:val="Нижний колонтитул Знак"/>
    <w:basedOn w:val="a1"/>
    <w:link w:val="af0"/>
    <w:uiPriority w:val="99"/>
    <w:rPr>
      <w:rFonts w:cs="Times New Roman"/>
      <w:color w:val="auto"/>
      <w:szCs w:val="20"/>
    </w:rPr>
  </w:style>
  <w:style w:type="paragraph" w:styleId="af2">
    <w:name w:val="Balloon Text"/>
    <w:basedOn w:val="a0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af4">
    <w:name w:val="caption"/>
    <w:basedOn w:val="a0"/>
    <w:next w:val="a0"/>
    <w:uiPriority w:val="35"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af5">
    <w:name w:val="No Spacing"/>
    <w:link w:val="af6"/>
    <w:uiPriority w:val="1"/>
    <w:qFormat/>
    <w:pPr>
      <w:spacing w:after="0" w:line="240" w:lineRule="auto"/>
    </w:pPr>
  </w:style>
  <w:style w:type="paragraph" w:styleId="af7">
    <w:name w:val="Block Text"/>
    <w:uiPriority w:val="40"/>
    <w:pPr>
      <w:pBdr>
        <w:top w:val="single" w:sz="2" w:space="10" w:color="9FACD2" w:themeColor="accent1" w:themeTint="99"/>
        <w:bottom w:val="single" w:sz="24" w:space="10" w:color="9FACD2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</w:rPr>
  </w:style>
  <w:style w:type="paragraph" w:styleId="a">
    <w:name w:val="List Bullet"/>
    <w:basedOn w:val="a0"/>
    <w:uiPriority w:val="6"/>
    <w:unhideWhenUsed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6"/>
    <w:unhideWhenUsed/>
    <w:pPr>
      <w:numPr>
        <w:numId w:val="17"/>
      </w:numPr>
      <w:spacing w:after="0"/>
    </w:pPr>
  </w:style>
  <w:style w:type="paragraph" w:styleId="3">
    <w:name w:val="List Bullet 3"/>
    <w:basedOn w:val="a0"/>
    <w:uiPriority w:val="6"/>
    <w:unhideWhenUsed/>
    <w:pPr>
      <w:numPr>
        <w:numId w:val="18"/>
      </w:numPr>
      <w:spacing w:after="0"/>
    </w:pPr>
  </w:style>
  <w:style w:type="paragraph" w:styleId="4">
    <w:name w:val="List Bullet 4"/>
    <w:basedOn w:val="a0"/>
    <w:uiPriority w:val="6"/>
    <w:unhideWhenUsed/>
    <w:pPr>
      <w:numPr>
        <w:numId w:val="19"/>
      </w:numPr>
      <w:spacing w:after="0"/>
    </w:pPr>
  </w:style>
  <w:style w:type="paragraph" w:styleId="5">
    <w:name w:val="List Bullet 5"/>
    <w:basedOn w:val="a0"/>
    <w:uiPriority w:val="6"/>
    <w:unhideWhenUsed/>
    <w:pPr>
      <w:numPr>
        <w:numId w:val="20"/>
      </w:numPr>
      <w:spacing w:after="0"/>
    </w:pPr>
  </w:style>
  <w:style w:type="paragraph" w:styleId="11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9C5252" w:themeColor="accent2"/>
    </w:rPr>
  </w:style>
  <w:style w:type="paragraph" w:styleId="24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1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af8">
    <w:name w:val="Hyperlink"/>
    <w:basedOn w:val="a1"/>
    <w:unhideWhenUsed/>
    <w:rPr>
      <w:color w:val="auto"/>
      <w:u w:val="single"/>
    </w:rPr>
  </w:style>
  <w:style w:type="character" w:styleId="af9">
    <w:name w:val="Book Title"/>
    <w:basedOn w:val="a1"/>
    <w:uiPriority w:val="33"/>
    <w:qFormat/>
    <w:rPr>
      <w:b/>
      <w:bCs/>
      <w:caps w:val="0"/>
      <w:smallCaps/>
      <w:spacing w:val="10"/>
    </w:rPr>
  </w:style>
  <w:style w:type="character" w:styleId="afa">
    <w:name w:val="Intense Emphasis"/>
    <w:basedOn w:val="a1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afb">
    <w:name w:val="Intense Reference"/>
    <w:basedOn w:val="a1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afc">
    <w:name w:val="Subtle Emphasis"/>
    <w:basedOn w:val="a1"/>
    <w:uiPriority w:val="19"/>
    <w:qFormat/>
    <w:rPr>
      <w:i/>
      <w:iCs/>
      <w:color w:val="auto"/>
    </w:rPr>
  </w:style>
  <w:style w:type="character" w:styleId="afd">
    <w:name w:val="Subtle Reference"/>
    <w:basedOn w:val="a1"/>
    <w:uiPriority w:val="31"/>
    <w:qFormat/>
    <w:rPr>
      <w:smallCaps/>
      <w:color w:val="auto"/>
      <w:u w:val="single"/>
    </w:rPr>
  </w:style>
  <w:style w:type="paragraph" w:styleId="afe">
    <w:name w:val="Closing"/>
    <w:basedOn w:val="a0"/>
    <w:link w:val="aff"/>
    <w:uiPriority w:val="5"/>
    <w:unhideWhenUsed/>
    <w:pPr>
      <w:spacing w:before="480" w:after="960"/>
      <w:contextualSpacing/>
    </w:pPr>
  </w:style>
  <w:style w:type="character" w:customStyle="1" w:styleId="aff">
    <w:name w:val="Прощание Знак"/>
    <w:basedOn w:val="a1"/>
    <w:link w:val="afe"/>
    <w:uiPriority w:val="5"/>
    <w:rPr>
      <w:rFonts w:cs="Times New Roman"/>
      <w:color w:val="auto"/>
      <w:szCs w:val="20"/>
    </w:rPr>
  </w:style>
  <w:style w:type="paragraph" w:customStyle="1" w:styleId="aff0">
    <w:name w:val="Адрес получателя"/>
    <w:basedOn w:val="af5"/>
    <w:uiPriority w:val="3"/>
    <w:pPr>
      <w:spacing w:after="360"/>
      <w:contextualSpacing/>
    </w:pPr>
  </w:style>
  <w:style w:type="paragraph" w:styleId="aff1">
    <w:name w:val="Salutation"/>
    <w:basedOn w:val="af5"/>
    <w:next w:val="a0"/>
    <w:link w:val="aff2"/>
    <w:uiPriority w:val="4"/>
    <w:unhideWhenUsed/>
    <w:pPr>
      <w:spacing w:before="480" w:after="320"/>
      <w:contextualSpacing/>
    </w:pPr>
    <w:rPr>
      <w:b/>
    </w:rPr>
  </w:style>
  <w:style w:type="character" w:customStyle="1" w:styleId="aff2">
    <w:name w:val="Приветствие Знак"/>
    <w:basedOn w:val="a1"/>
    <w:link w:val="aff1"/>
    <w:uiPriority w:val="4"/>
    <w:rPr>
      <w:rFonts w:cs="Times New Roman"/>
      <w:b/>
      <w:color w:val="auto"/>
      <w:szCs w:val="20"/>
    </w:rPr>
  </w:style>
  <w:style w:type="paragraph" w:customStyle="1" w:styleId="aff3">
    <w:name w:val="Обратный адрес"/>
    <w:basedOn w:val="af5"/>
    <w:uiPriority w:val="2"/>
    <w:pPr>
      <w:spacing w:after="360"/>
      <w:contextualSpacing/>
    </w:pPr>
  </w:style>
  <w:style w:type="paragraph" w:styleId="aff4">
    <w:name w:val="Subtitle"/>
    <w:basedOn w:val="a0"/>
    <w:next w:val="a0"/>
    <w:link w:val="aff5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aff6">
    <w:name w:val="Title"/>
    <w:basedOn w:val="a0"/>
    <w:next w:val="a0"/>
    <w:link w:val="aff7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aff7">
    <w:name w:val="Название Знак"/>
    <w:basedOn w:val="a1"/>
    <w:link w:val="aff6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aff8">
    <w:name w:val="Date"/>
    <w:basedOn w:val="a0"/>
    <w:next w:val="a0"/>
    <w:link w:val="aff9"/>
    <w:uiPriority w:val="99"/>
    <w:semiHidden/>
    <w:unhideWhenUsed/>
  </w:style>
  <w:style w:type="character" w:customStyle="1" w:styleId="aff9">
    <w:name w:val="Дата Знак"/>
    <w:basedOn w:val="a1"/>
    <w:link w:val="aff8"/>
    <w:uiPriority w:val="99"/>
    <w:semiHidden/>
    <w:rPr>
      <w:rFonts w:cs="Times New Roman"/>
      <w:color w:val="auto"/>
      <w:szCs w:val="20"/>
    </w:rPr>
  </w:style>
  <w:style w:type="character" w:styleId="affa">
    <w:name w:val="Placeholder Text"/>
    <w:basedOn w:val="a1"/>
    <w:uiPriority w:val="99"/>
    <w:unhideWhenUsed/>
    <w:rPr>
      <w:color w:val="808080"/>
    </w:rPr>
  </w:style>
  <w:style w:type="paragraph" w:styleId="affb">
    <w:name w:val="Signature"/>
    <w:basedOn w:val="a0"/>
    <w:link w:val="affc"/>
    <w:uiPriority w:val="99"/>
    <w:unhideWhenUsed/>
    <w:pPr>
      <w:contextualSpacing/>
    </w:pPr>
  </w:style>
  <w:style w:type="character" w:customStyle="1" w:styleId="affc">
    <w:name w:val="Подпись Знак"/>
    <w:basedOn w:val="a1"/>
    <w:link w:val="affb"/>
    <w:uiPriority w:val="99"/>
    <w:rPr>
      <w:rFonts w:cs="Times New Roman"/>
      <w:color w:val="auto"/>
      <w:szCs w:val="20"/>
    </w:rPr>
  </w:style>
  <w:style w:type="table" w:customStyle="1" w:styleId="62">
    <w:name w:val="Стиль 6"/>
    <w:basedOn w:val="a2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076B4" w:themeColor="accent1"/>
        <w:left w:val="single" w:sz="4" w:space="0" w:color="6076B4" w:themeColor="accent1"/>
        <w:bottom w:val="single" w:sz="4" w:space="0" w:color="6076B4" w:themeColor="accent1"/>
        <w:right w:val="single" w:sz="4" w:space="0" w:color="6076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3F0" w:themeFill="accent1" w:themeFillTint="33"/>
    </w:tcPr>
    <w:tblStylePr w:type="firstRow">
      <w:rPr>
        <w:b/>
        <w:bCs/>
        <w:color w:val="2F5897" w:themeColor="text2"/>
      </w:rPr>
      <w:tblPr/>
      <w:tcPr>
        <w:shd w:val="clear" w:color="auto" w:fill="EFF1F7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firstCol">
      <w:rPr>
        <w:b/>
        <w:bCs/>
        <w:color w:val="2F5897" w:themeColor="text2"/>
      </w:rPr>
    </w:tblStylePr>
    <w:tblStylePr w:type="lastCol">
      <w:rPr>
        <w:color w:val="000000" w:themeColor="text1"/>
      </w:rPr>
    </w:tblStylePr>
  </w:style>
  <w:style w:type="paragraph" w:customStyle="1" w:styleId="affd">
    <w:name w:val="Текст даты"/>
    <w:basedOn w:val="a0"/>
    <w:uiPriority w:val="35"/>
    <w:pPr>
      <w:spacing w:before="720"/>
      <w:contextualSpacing/>
    </w:pPr>
  </w:style>
  <w:style w:type="character" w:customStyle="1" w:styleId="af6">
    <w:name w:val="Без интервала Знак"/>
    <w:basedOn w:val="a1"/>
    <w:link w:val="af5"/>
    <w:uiPriority w:val="1"/>
  </w:style>
  <w:style w:type="paragraph" w:styleId="affe">
    <w:name w:val="List Paragraph"/>
    <w:basedOn w:val="a0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ac">
    <w:name w:val="Выделенная цитата Знак"/>
    <w:basedOn w:val="a1"/>
    <w:link w:val="ab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6076B4" w:themeFill="accent1"/>
      <w14:ligatures w14:val="standardContextual"/>
      <w14:cntxtAlts/>
    </w:rPr>
  </w:style>
  <w:style w:type="paragraph" w:styleId="afff">
    <w:name w:val="TOC Heading"/>
    <w:basedOn w:val="1"/>
    <w:next w:val="a0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paragraph" w:customStyle="1" w:styleId="afff0">
    <w:name w:val="Знак"/>
    <w:basedOn w:val="a0"/>
    <w:rsid w:val="00524ACA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2"/>
    <w:basedOn w:val="a0"/>
    <w:link w:val="26"/>
    <w:rsid w:val="001425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2 Знак"/>
    <w:basedOn w:val="a1"/>
    <w:link w:val="25"/>
    <w:rsid w:val="0014257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pravo.gov.ru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IS&amp;PO\&#1064;&#1072;&#1073;&#1083;&#1086;&#1085;&#1099;\&#1055;&#1088;&#1080;&#1082;&#1072;&#1079;%20&#1088;&#1091;&#1082;&#1086;&#1074;&#1086;&#1076;&#1080;&#1090;&#1077;&#1083;&#1103;%20&#1044;&#1058;&#1080;&#1047;&#1053;%20&#1050;&#105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DEDEF269C3443CABDEB8643879A2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3ED879-BFE3-4892-A586-3B025ADBAD74}"/>
      </w:docPartPr>
      <w:docPartBody>
        <w:p w:rsidR="00E62663" w:rsidRDefault="004D522E">
          <w:pPr>
            <w:pStyle w:val="2BDEDEF269C3443CABDEB8643879A264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2E"/>
    <w:rsid w:val="002857E5"/>
    <w:rsid w:val="00291D76"/>
    <w:rsid w:val="004D522E"/>
    <w:rsid w:val="006E4EEF"/>
    <w:rsid w:val="00C45474"/>
    <w:rsid w:val="00C755BA"/>
    <w:rsid w:val="00E62663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DEDEF269C3443CABDEB8643879A264">
    <w:name w:val="2BDEDEF269C3443CABDEB8643879A264"/>
  </w:style>
  <w:style w:type="character" w:styleId="a3">
    <w:name w:val="Placeholder Text"/>
    <w:basedOn w:val="a0"/>
    <w:uiPriority w:val="99"/>
    <w:unhideWhenUsed/>
    <w:rPr>
      <w:color w:val="808080"/>
    </w:rPr>
  </w:style>
  <w:style w:type="paragraph" w:customStyle="1" w:styleId="0CC1187103F44205A74D5E5C423FFD92">
    <w:name w:val="0CC1187103F44205A74D5E5C423FFD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DEDEF269C3443CABDEB8643879A264">
    <w:name w:val="2BDEDEF269C3443CABDEB8643879A264"/>
  </w:style>
  <w:style w:type="character" w:styleId="a3">
    <w:name w:val="Placeholder Text"/>
    <w:basedOn w:val="a0"/>
    <w:uiPriority w:val="99"/>
    <w:unhideWhenUsed/>
    <w:rPr>
      <w:color w:val="808080"/>
    </w:rPr>
  </w:style>
  <w:style w:type="paragraph" w:customStyle="1" w:styleId="0CC1187103F44205A74D5E5C423FFD92">
    <w:name w:val="0CC1187103F44205A74D5E5C423FFD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2016-04-04T00:00:00</PublishDate>
  <Abstract/>
  <CompanyAddress/>
  <CompanyPhone/>
  <CompanyFax/>
  <CompanyEmail/>
</CoverPage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microsoft.com/office/word/2004/10/bibliography" xmlns="http://schemas.microsoft.com/office/word/2004/10/bibliography"/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4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60347DE1-4AAD-40AD-9AAA-0BCDAE55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руководителя ДТиЗН КК</Template>
  <TotalTime>0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Черкасова</dc:creator>
  <cp:lastModifiedBy>Наталья Е. Черкасова</cp:lastModifiedBy>
  <cp:revision>3</cp:revision>
  <dcterms:created xsi:type="dcterms:W3CDTF">2016-04-04T08:33:00Z</dcterms:created>
  <dcterms:modified xsi:type="dcterms:W3CDTF">2016-04-04T08:33:00Z</dcterms:modified>
</cp:coreProperties>
</file>